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dbed6" w14:textId="f4dbe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Кабинета Министров Республики Казахстан от 5 декабря 1994 г. N 1367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января 1998 г. N 6. Утратило силу - постановлением Правительства РК от 6 мая 2000 г. N 677 ~P000677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Внести в постановление Кабинета Министров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5 декабря 1994 г. N 1367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P941367_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 создании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комиссии Республики Казахстан по контролю за наркотиками" следующие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2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ввести в состав Государственной комиссии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контролю за наркотиками: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Есимова А.С.         - Первого заместителя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Республики Казахстан, председателем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Нукенова М.О.        - заместителя Председателя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национальной безопасности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Казахстан, заместителем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Мами К.А.            - Председателя судебной коллегии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уголовным делам Верховного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Республики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Токсеитова Р.К.      - вице-Министра образования, культуры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здравоохранения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Арынова Е.М.         - вице-Министра образования, культуры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здравоохранения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Оразбаева Б.Е.       - вице-Министра энергетики,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Сарсенбаева Н.А.     - заместителя Председателя Агентства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стратегическому планированию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реформам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Таракова Л.Ю.        - вице-Министра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общественного согласия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вывести из указанного состава Тасмагамбетова И.Н., Аканова А.А., Ашимова Н.С., Мукашева Ж.Д., Сарабекову Т.С., Сулеева Д.К., Тилебалдинова Т.Р., Доскалиева Х.Е.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