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9041" w14:textId="79e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просроченного платежа по негосударственному внешнему займу акционерного общества "Кен Дала", имеющего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1998 г. N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негосударственных внешних займов, имеющих государственную гарантию Республики Казахстан, в республиканский бюджет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выданными государственными гарантиями Республики Казахстан от 23 сентября 1996 г. N 001 и N 002, на основании счетов иностранных банков оплатить за акционерное общество "Кен дала" просроченный платеж в размере 5 024 тыс. долларов США (пять миллионов двадцать четыре тысячи),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финансовую ревизию деятельности заемщика по использованию негосударственного внешнего займа, имеющего государственную гарантию Республики Казахстан, и в случае выявления фактов нарушения их использования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Экспортно-импортному банку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января 1998 года по согласованию с Министерством финансов Республики Казахстан оформить дополнительное кредитное соглашение с акционерным обществом "Кен Дала" к кредитному договору 23-20/КД-в от 27 июня 1997 года по возврату денежных средств, отвлеченных из республиканского бюджета, предусмотрев срок возврата средств в срок до 30 января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