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a31a" w14:textId="527a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применения законодательства о судебной власти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14 мая 1998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вносятся изменения на казахском языке, текст на русском языке не меняется нормативным постановлением Верховного Суда РК от 08.12.2021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изменениями, внесенными нормативным постановлением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 </w:t>
      </w:r>
      <w:r>
        <w:rPr>
          <w:rFonts w:ascii="Times New Roman"/>
          <w:b w:val="false"/>
          <w:i w:val="false"/>
          <w:color w:val="0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единообразного применения в судебной практике норм, регулирующих вопросы обеспечения независимости судей при осуществлении правосудия, пленарное заседание Верховного Суда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нормативного постановления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внимание судов на необходимость в деятельности по осуществлению правосудия исходить из положения Конституции Республики Казахстан (далее – Конституция) о том, что судебная власть в Республике является ветвью государственной власти, взаимодействующей с иными ветвями государственной власти Республики: законодательной и исполнительной с использованием системы сдержек и противовесов.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Судья при осуществлении правосудия должен быть независимым, подчиняться только Конституции и закону, сохранять объективность и беспристрастность, обеспечить реализацию принципа состязательности и равноправия сторон.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не обязан давать каких-либо объяснений и выражать свое мнение по существу рассмотренных или находящихся в его производстве судебных дел.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принципом состязательности и равноправия сторон, суд должен обеспечить сторонам в судебном заседании равные возможности и необходимые условия для выполнения сторонами их процессуальных обязанностей и осуществления предоставленных им прав.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нормативного постановления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Суды должны уделять особое внимание вопросам независимости судей, принимать меры по недопустимости вмешательства в их деятельность, пресекать попытки контроля за судьями или возложения на них обязанностей, не присущих их полномочиям.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вмешательством в деятельность суда следует понимать любые формы воздействия на судью в целях воспрепятствования осуществлению им объективного и беспристрастного правосудия по конкретному делу. К таким видам вмешательства, в частности, могут быть отнесены прямое указание или косвенная просьба лица о принятии судом (судьей) решения в пользу конкретной стороны судебного процесса и другие умышленные действия, совершенные в целях воспрепятствования осуществлению им объективного и беспристрастного правосудия по делу.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Взятие на контроль дела, находящегося в производстве суда, государственными органами или их должностными лицами следует расценивать как вмешательство в судебную деятельность в целях воспрепятствования осуществлению правосудия. 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действия влекут уголовную ответственность, предусмотренную частями первой,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407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- УК).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собраний, митингов, демонстраций, шествий, пикетов либо иных публичных мероприятий в помещениях судов, на прилегающих к зданиям судов территориях и иных общественных местах по вопросам отправления правосудия и с нарушением требований законодательства о порядке организации и проведения мирных собраний в Республике Казахстан подлежит квалификации как правонарушение, предусмотренное статьей 488 Кодекса Республики Казахстан об административных правонарушениях (далее - КоАП).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Согласно Уставу Республиканского общественного объединения "Союз судей Республики Казахстан" (далее – Союз судей) предметом и основной целью его деятельности, наряду с другими, являются защита интересов судейского сообщества, содействие укреплению статуса судей и их независимости.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в соответствии с подпунктом 4 части первой статьи 58 Гражданского процессуального кодекса Республики Казахстан (далее - ГПК) Союз судей в случае обращения к нему судьи вправе через уполномоченных им лиц представлять судью и предъявлять в его интересах иски в суд о защите чести и достоинства.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4-1 в соответствии с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нормативным постановлением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№ 132-II "О судебной системе и статусе судей Республики Казахстан" (далее – Конституционный закон о судебной системе и статусе судей), обращения, заявления и жалобы граждан и организаций, подлежащие рассмотрению в порядке судопроизводства, не могут быть рассмотрены по существу или взяты на контроль никакими другими органами, должностными и иными лицами.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этого, судам надлежит оставлять без рассмотрения письменные или устные обращения должностных лиц государственных и иных органов и организаций, в которых излагаются рекомендации по поводу разрешения того или иного дела, а в необходимых случаях кроме того ставить вопрос о привлечении к ответственности этих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государственных и иных органов и организаций, в соответствии с указанными выше требованиями закона, на обращения и заявления граждан и организаций по судебным делам должны разъяснять заявителям, что жалобы на судебные решения могут подаваться только в вышестоящий суд и в установленном законом порядке.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нормативными постановлениями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В соответствии со статьями 9, 14, 20 и 21 Конституционного закона о судебной системе и статусе судей ведение личного приема граждан отнесено к исключительным полномочиям председателей судов и председателей судебных коллегий, поэтому другие судьи не вправе вести прием граждан.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прием граждан председателями судов и председателями судебных коллегий осуществляется только по вопросам организации судопроизводства в местных судах, Верховном Суде. При этом не подлежат обсуждению вопросы соблюдения судом законодательства и предполагаемые результаты по рассматриваемому делу, состоявшиеся судебные акты и их пересмотр, то есть вопросы отправления правосудия судом по конкретным делам.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6-1 в соответствии с нормативным постановлением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Вступившие в законную силу приговор, решение или постановление суда обязательно для всех как в отношении указанных в них предписаний, так и установленных судом обстоятельств и их правовой оценки.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Никто не вправе произвольно искажать решение суда, порочить его и препятствовать исполнению. Выражение несогласия с судебным решением и его обжалование (опротестование) в вышестоящий суд должны производиться в установленном законом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Разъяснить, что в случаях уклонения граждан, должностных лиц государственных органов и организаций от добровольного исполнения вступившего в законную силу судебного акта, эти лица несут предусмотренную законом ответственность.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неисполнения вступившего в законную силу судебного акта, а равно воспрепятствования его исполнению, граждане, представители власти и служащие подлежат привлечению к уголовной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статье 430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УК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нормативными постановлениями Верховного суда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24.12.2014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Судам следует иметь в виду, что принцип гласности судебного разбирательства заключается в обеспечении возможности всем гражданам, в том числе не являющимся участниками процесса по рассматриваемому судебному делу, присутствовать при его разбирательстве. Поэтому следует исключить как противоречащие принципу гласности, случаи необоснованного отказа представителям средств массовой информации присутствовать в зале судебного заседания.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иметь в виду,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№ 451-I "О средствах массовой информации", воздействие средств массовой информации на суд влечет ответственность, предусмотренную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предрешением результатов судебного разбирательства применительно к названной норме закона следует понимать такие сообщения средств массовой информации, которые прямо или косвенно направлены на создание общественного мнения о правоте позиции одной из сторон судебного процесса и о законности и справедливости предстоящего судебного постановления лишь в случае вынесения судом определенного решения.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нормативными постановлениями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Разъяснить, что за проявление неуважения к суду, если оно не содержит признака другого специального административного правонарушения или преступления, виновные лица несут административную ответственность по статье </w:t>
      </w:r>
      <w:r>
        <w:rPr>
          <w:rFonts w:ascii="Times New Roman"/>
          <w:b w:val="false"/>
          <w:i w:val="false"/>
          <w:color w:val="000000"/>
          <w:sz w:val="28"/>
        </w:rPr>
        <w:t>653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которой неуважением к суду признаются любые действия, (бездействие) свидетельствующие о явном пренебрежении к суду или установленным в суде правилам.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Неуважение к суду, выразившееся в оскорблении судьи и (или) присяжного заседателя в связи с его служебной деятельностью, влечет уголовную ответственность по части второй статьи </w:t>
      </w:r>
      <w:r>
        <w:rPr>
          <w:rFonts w:ascii="Times New Roman"/>
          <w:b w:val="false"/>
          <w:i w:val="false"/>
          <w:color w:val="000000"/>
          <w:sz w:val="28"/>
        </w:rPr>
        <w:t>410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нормативными постановлениями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30.12.2011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24.12.2014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Суд при рассмотрении дела, в том числе в режиме видеосвязи (онлайн), в случае нарушения порядка или проявления неуважения к суду вправе непосредственно в этом же судебном заседании своим постановлением (определением) наложить на лицо меры процессуального принуждения, предусмотренные главой 18 Административного процедурно-процессуального кодекса Республики Казахстан, статьей 188 ГПК, 346 УПК.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в ходе судебного разбирательства по уголовному либо гражданскому делу факта неуважения к суду со стороны присутствующего в процессе лица суд также вправе в соответствии с частью третьей статьи 684 КоАП привлечь виновное лицо к административной ответственности, предусмотренной статьей 653 КоАП. Рассмотрение такого дела об административном правонарушении производится судом (судьей) в порядке, предусмотренном статьей 120 ГПК или частью первой статьи 346 УПК соответственно.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суда (судьи) по наложению мер процессуального принуждения либо административного взыскания на нарушителя непосредственно в зале заседания суда должны быть отражены в протоколе судебного заседания. Указанные действия суда апелляционной, кассационной инстанций фиксируются в протоколе судебного заседания лишь в тех случаях, когда в соответствии с законом такой протокол ведется.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суда о наложении административного взыскания по статье 653 КоАП дополнительно оформляется в виде отдельного мотивированного постановления.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взыскания за проявления неуважения к суду, которые совершены вне судебного заседания, налагаются в общем порядке в соответствии с нормами КоАП судом, указанным в части первой статьи 684 КоАП.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нормативного постановления Верховного Суда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Судья может быть привлечен к дисциплинарной ответственности только по основаниям, предусмотренным статьей 39 Конституционного закона о судебной системе и статусе судей. Этот перечень оснований является исчерпывающим и расширительному толкованию не подлежит. Несоблюдение судьей установленных законом процессуальных сроков рассмотрения дел относится к нарушениям процессуального закона.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пункту 3 статьи 39 Конституционного закона Республики Казахстан от 25 декабря 2000 года "О судебной системе и статусе судей Республики Казахстан" отмена или изменение судебного акта само по себе не влечет ответственность судьи, если при этом не были допущены грубые нарушения закона, о которых указано в судебном акте вышестоящей судебной инстанции. Применительно к названному положению под грубым нарушением закона следует понимать очевидное и существенное нарушение закона, которое было совершено судьей преднамеренно или вследствие его недобросовестности, небрежности или незнания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 грубого нарушения закона должен быть установлен судом, отменившим или изменившим судебное решение по этому основанию, и отражен в постановлении этого суда.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Отмена или изменение судебного решения, связанные с оценкой доказательств, не могут быть поставлены в вину судье.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судьи от должности во всех случаях должно проходить гласно,по установленной законом процедуре и только по предусмотренным законом основаниям.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нормативными постановлениями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Суды должны учитывать, что органы судейского сообщества, каковым являются Союз Судей Республики Казахстан и его органы на местах, осуществляют свою деятельность при строгом соблюдении принципа независимости и невмешательства в деятельность судов по отправлению правосудия.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судьи вправе обращаться в Союз Судей Республики Казахстан по вопросам работы судов и статуса судей, определения позиции судейского сообщества в решении важных государственно-правовых проблем, принятия мер по защите своих прав, чести и достоинства и другим вопросам.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судья должен осознавать, что он является носителем судебной власти, быть верен судейской присяге, дорожить судейской честью, быть неподкупным и независимым и строить свое поведение на службе и в личной жизни в строгом соответствии с Кодексом судейской этики.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судья всей своею деятельностью обязан обеспечивать верховенство закона, торжество права и справедливости, осуществлять защиту прав и свобод граждан, конституционного строя, государственных и общественных интересов, являться гарантом законности, демократии и противостоять произволу.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настоящее нормативное постановление включается в состав действующего права, является общеобязательным и вводится в действие со дня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нормативными постановлениями Верховного суда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