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d7b5" w14:textId="1a5d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созданию Общенационального фонда по поддержке малообеспеченных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1998 г. N 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усиления социальной поддержки малообеспеченных граждан и реализации Указа Президента Республики Казахстан от 10 декабря 1997 г. N 3791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Общенациональном фонде по поддержке малообеспеченных граждан"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в десятидневный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выступить учредителем Общенационального фонда по поддержке малообеспеченных граждан (далее - Фонд);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Фонд помещением в г.Акмоле.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Ходатайствовать перед Президентом Республики Казахстан о том, чтобы Глава государства возглавил Попечительский совет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Одобрить Устав Общенационального фонда по поддержке малообеспеченных граждан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Типовой устав регионального фонда по поддержке малообеспеченных граждан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 и г.Алматы в десятидневный срок завершить реорганизацию региональных благотворительных фондов по социальной защите пенсионеров и малоимущих слоев населения, созданных на основании Указа Президента Республики Казахстан от 15 июля 1994 г. N 1805 "Об учреждении региональных благотворительных фондов по социальной защите пенсионеров и малоимущих слоев населения" в региональные фонды по поддержке малообеспеченных граждан, с дальнейшим осуществлением их деятельности на основе Типового устава.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г.Акмолы в двухнедельный срок обеспечить приведение устава созданного регионального фонда по поддержке малообеспеченных граждан города Акмолы в соответствие с Типовым уставом регионального фонда по поддержке малообеспеченных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ОДОБРЕН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22 января 1998 г. N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                            УТВЕРЖДЕН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                         Собранием учредителей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 1998 г.     (Протокол от ________ 1998 г. N 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Общенационального фонда но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малообеспеченных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(в форме общественного Фонда)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1.1. Наименование общественного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русском языке: "Общенациональный фонд по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малообеспеченных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казахском языке: "Турмысы томен азаматтарды колдау жонiндегi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Жалпыулттык кор"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1.2. Юридический адрес общественного фонда: Республика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г.Акмола, _______________,___________.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ЮРИДИЧЕСКИЙ СТАТУС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Общенациональный фонд по поддержке малообеспеченных граждан (далее Фонд) является не имеющей членства самостоятельной, некоммерческой организацией, учрежденной в соответствии с Гражданским кодексом Республики Казахстан и другим законодательством Республики Казахстан в организационно-правовой форме общественного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Фонд приобретает права юридического лица с момента его государственной регистрации в соответствии с законодательством Республики Казахстан. Имеет самостоятельный баланс, банковские счета, круглую печать, штампы, бланки со своим наименованием и эмблему.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Фонд несет ответственность по своим обязательствам только в пределах своего имущества, на которое может быть обращено взыскание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Государство, его органы и организации не отвечают по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обязательствам Фонда, равно как Фонд не отвечает по обязательствам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государства, его органов 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2.5. Подразделения Фонда с правами юридического лица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отвечают по обязательствам Фонда, равно как Фонд не отвечает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обязательствам его подразделений, имеющих права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2.6. Фонд не отвечает по обязательствам Учредителей, равно как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Учредители не отвечают по обязательствам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ОСНОВНЫЕ НАПРАВЛЕНИЯ,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ЦЕЛИ И ПРЕДМЕТ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3.1. Основными направлениями деятельности Фонда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предоставление малообеспеченным гражданам материальных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оказание услуг (проведение работ) малообеспеченным гражданам;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содействие в реализации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и контроль за деятельностью региональных фондов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поддержке малообеспеченных граждан.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3.2. Фонд учреждается в целях усиления социальной поддержки малообеспеченных граждан и реализации Указа Президента Республики Казахстан от 10 декабря 1997 г. N 3791 "Об Общенациональном фонде по поддержке малообеспеченных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Предметом деятельности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аккумулирование финансовых средств, а также другого имущества, передаваемого в виде добровольных пожертвований и гуманитарной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программ по поддержке малообеспеченных, бедных и обездоленных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микрокредитования наименее обеспеченных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Министерством труда и социальной защиты населения Республики Казахстан, акимами всех уровней по вопросам поддержки малообеспеченных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благотворительных обедов для одиноких бедных и бездомных;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благотворительных вечеров и других мероприятий для сбора финансовых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и контроль деятельности региональных фондов по поддержке малообеспеченных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сотрудничества с международными и зарубежными организациями, казахстанскими государственными организациями и общественными объединениями в части поддержки малообеспеченных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бизнес-центров и инкубаторов микропредпринимательства, консультационных, учебно-методических, лизинговых и иных рыночных инфраструктур в сфере микропредпринимательства;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работы по профориентации, подготовке и повышению квалификации малообеспеченных граждан для организации микрокредитования;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других не противоречащих законодательству мероприятий по вопросам поддержки малообеспеченных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Фонд может заниматься всеми операциями и сделками, прямо или косвенно связанными с целями и предметом его деятельности или способствующими достижению таких целей и предмета деятельности, либо целей или предметом деятельности любой из организаций, в которой он может участвовать.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Срок деятельности Фонда не ограничен.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ПРАВА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Фонд обладает всеми правами, предусмотренными законодательством Республики Казахстан для общественных фондов, а также всеми правами, необходимыми или полагающимися для осуществления Фондом любой деятельности, не запрещенной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Фонд имеет право учреждать представительства, филиалы и другие подразделения на территории Казахстана и за его пределами.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Собственность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Фонд является собственником имущества, переданного ему Учредителями (уставный капитал) имущества, переданного в виде добровольных пожертвований, а также другого имущества, приобретенного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Уставный капитал Фонда создается Учредителями и существует в качестве уставного капитала только до момента его фактической передачи (зачисления) в собственность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Учредители Фонда не имеют имущественных прав на имущество Фонда, включая уставный капитал.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УЧРЕДИТЕЛИ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Учредителями Фонда являются Акционерный Народный Сберегательный Банк Казахстана и Департамент государственного имущества и приватизации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ПОПЕЧИТЕЛЬСКИЙ СОВЕТ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7.1. Попечительский совет является высшим органом Фонда и региональных фондов по поддержке малообеспеченных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Состав Попечительского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Попечительского совета является Президент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Попечительского совета утверждается распоряжением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7.3. Созыв Попечительского совета и кворум: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Попечительского совета проводятся по мере необходимости, но не реже одного раза в квартал;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Попечительского совета считаются полномочными, если на них присутствуют не менее двух третей от общего числа членов Попечительского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Попечительского совета ведет его председатель или заместитель;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заседания Попечительского совета ведется протокол, который подписывается всеми присутствующими членами Попечительского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7.4. Голосование: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член Попечительского совета обладает одним голосом;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вопросов о ликвидации или реорганизации Фонда, требуется единогласное решение членов Попечительского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принимаются открытым голосованием простым большинством голосов членов Попечительского совета, участвующих в заседании;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голосов при голосовании голос председателя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7.5. Попечительский Совет правомочен решать следующие вопросы в соответствии с положениями настоящего Устава при условии, если это не запрещено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и утверждение годовых отчетов и иных отчетов о результатах деятельности Фонда и региональных фондов по поддержке малообеспеченных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назначение на должность и освобождение от должности Исполнительного директора Фонда, исполнительных директоров региональных фондов по поддержке малообеспеченных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избрание председателя и членов Ревизионной комиссии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 структуры, штатной численности, фонда оплаты труда аппарата Фонда и аппаратов региональных фондов по поддержке малообеспеченных граждан, а также фонда оплаты труда членов Ревизионной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изменение Устава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 вопросов о прекращении деятельности Фонда и региональных фондов по поддержке малообеспеченных граждан, назначение ликвидационной комиссии, утверждение ликвидационного баланса;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любые другие вопросы, не противоречащие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ИСПОЛНИТЕЛЬНАЯ ДИРЕКЦИЯ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 Исполнительная дирекция является исполнительным органом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8.2. За исключением тех вопросов, которые входят в компетенцию Попечительского совета, предусмотренных статьей 7 настоящего Устава, Исполнительная дирекция решает все вопросы, связанные с деятельностью Фонда,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реализации программ помощи бедным и бездомным;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перспективные и очередные задачи Фонда и региональных фондов по поддержке малообеспеченных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распоряжается финансовыми и материальными средствами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подготавливает годовые отчеты о результатах деятельности Фонда и сводные отчеты о результатах деятельности региональных фондов по поддержке малообеспеченных граждан и представляет их на утверждение Попечительскому совету;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разрабатывает и утверждает необходимые положения и инструкции по вопросам, относящимся к деятельности Фонда и региональных фондов по поддержке малообеспеченных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установленном порядке сотрудничает с организациями по вопросам, относящимся к компетенции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координацию деятельности и текущий контроль за деятельностью региональных фондов по поддержке малообеспеченных граждан, включая контроль за расходованием 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Попечительский совет вправе делегировать любые вопросы в пределах их компетенции для решения Исполнительным директором и/или группами экспертов, и/или другими должностными лицами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8.3. Исполнительную дирекцию возглавляет Исполнительный директор Фонда, назначаемый на учредительном заседании Фонда сроком на пять лет. Дальнейшее переназначение Исполнительного директора на новый срок или назначение нового Исполнительного директора осуществляется Попечительским советом в соответствии с положениями настоящего Устава.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8.4. Исполнительный директор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без специальной доверенности действует от имени Фонда, представляет его интересы во всех отечественных и иностранных органах и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распоряжается имуществом и средствами Фонда, заключает хозяйственные договоры, выдает доверенности, открывает в банках расчетные и иные счета, утверждает штатное расписание, издает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заключает трудовые договоры и контракты по направлениям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выполняет иные полномочия, необходимые для осуществления деятельности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РЕВИЗИОННАЯ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9.1. Ревизионная комиссия является контрольным органом Фонда, которая: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контролирует финансовую и хозяйственную деятельность исполнительных дирекций Фонда и региональных фондов по поддержке малообеспеченных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ревизии состояния и учета материальных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 сроки и правильность прохождения и рассмотрения дел в исполнительных органах Фонда и региональных фондов по поддержке малообеспеченных граждан, состояние их работы с обращениями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оказывает методическую помощь контролирующим органам по вопросам, связанным с деятельностью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представляет результаты проведенных проверок в Попечительский совет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9.3. Ревизионная комиссия состоит из пяти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9.4. Заседания Ревизионной комиссии проводятся по мере необходимости, но не реже одного раза в год. Заседания Ревизионной комиссии правомочны, если на них присутствуют не менее четырех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9.5. Заседания Ревизионной комиссии ведет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9.6. Во время заседания Ревизионной комиссии ведется протокол, который подписывается всеми членами Ревизионной комиссии, присутствующими на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9.7. Решения Ревизионной комиссии принимаются открытым голосованием простым большинством голосов. Каждый член Ревизионной комиссии обладает одним голосом. В случае, если при голосовании возникнет равенство голосов, то голос Председателя Ревизионной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ПЕРСОНАЛ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ФИНАНСОВО-ХОЗЯЙСТВЕННАЯ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10.1. Персонал Фонда формируется на конкурсно-договорной основе. Вопросы найма и увольнения, формы и размеры оплаты труда и материального поощрения работников Фонда решаются Исполнительной дирекцией.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отдельных задач Фонд вправе привлекать внештатных сотрудников, экспертов и специалистов, а также создавать временные творческие коллективы. Оплата труда таких лиц производится в порядке, определяемом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10.2. Для достижения целей Фонда и обеспечения предмета деятельности Фонд осуществляет финансово-хозяйственную деятельность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ФИНАНСОВЫЙ ГОД, УЧЕТ И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11.1. Финансовый год Фонда начинается первого января и заканчивается тридцать первого декабря каждого календарного года, если иное не предусмотрено законодательством Республики Казахстан, за исключением того, что первый год деятельности начинается с даты регистрации Фонда и заканчивается тридцать первого декабря данного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11.2. Учет и отчетность Фонда ведутся в соответствии с требованиями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11.3. Фонд публикует отчет об использовании своего имущества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ПРЕКРАЩЕНИЕ ДЕЯТЕЛЬНОСТИ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12.1. Деятельность Фонда прекращается по решению Попечительского совета или в иных случаях, предусмотренных законодательством Республики Казахстан. Такое прекращение происходит путем реорганизации (слияния, присоединения, преобразования и т.д.) или ликвидации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12.2. Ликвидация Фонда проводится ликвидационной комиссией, назначаемой Попечительским Советом или судом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12.3. С момента назначения ликвидационной комиссии полномочия по управлению делами Фонда переходят ликвидационной комиссии в соответствии с законодательством Республики Казахстан. Ликвидационная комиссия оценивает имущество Фонда, выявляет кредиторов и рассчитывается с ними, принимает меры к оплате долгов Фонда перед третьими лицами, составляет ликвидационный баланс и представляет его Попечительскому совету на утверждение или, в случае ликвидации по решению суда, соответствующему государственному органу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12.4. Имущество, оставшееся после ликвидации Фонда, направляется на цели, предусмотренные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22 января 1998 г. N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                          Собранием учредителей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"__"________ 1998 г.          (Протокол от________ 1998 г. N__)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ТИПОВОЙ УСТАВ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регионального фонда по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малообеспеченных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(в форме общественного Фонда)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1.1. Наименование общественного фонда: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русском языке: "Фонд по поддержке малообеспеченных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казахском языке: "Турмысы томен азаматтарды колдау жонiндегi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1.2. Юридический адрес общественного фонда: Республика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г.__________________,_________________________,__________.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ЮРИДИЧЕСКИЙ СТАТУС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Фонд по поддержке малообеспеченных граждан (далее - Фонд) является не имеющей членства самостоятельной, некоммерческой организацией, учрежденной в соответствии с Гражданским кодексом Республики Казахстан и другим законодательством Республики Казахстан в организационно-правовой форме общественного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является правопреемником регионального благотворительного фонда, созданного на основании Указа Президента Республики Казахстан от 15 июля 1994 г. N 1805 "Об учреждении региональных благотворительных фондов по социальной защите пенсионеров и малоимущих слоев населения" (кроме города Акмолы).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Фонд приобретает права юридического лица с момента его государственной регистрации в соответствии с законодательством Республики Казахстан. Имеет самостоятельный баланс, банковские счета, круглую печать, штампы, бланки со своим наименованием и эмблему.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Фонд несет ответственность по своим обязательствам только в пределах своего имущества, на которое может быть обращено взыскание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Государство, его органы и организации не отвечают по 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обязательствам Фонда, равно как Фонд не отвечает по обязательствам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государства, его органов и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2.5. Подразделения Фонда с правами юридического лица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отвечают по обязательствам Фонда, равно как Фонд не отвечает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обязательствам его подразделений, имеющих права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2.6. Фонд не отвечает по обязательствам Учредителей, равно как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Учредители не отвечают по обязательствам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ОСНОВНЫЕ НАПРАВЛЕНИЯ,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ЦЕЛИ И ПРЕДМЕТ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3.1. Основными направлениями деятельности Фонда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предоставление малообеспеченным гражданам материальных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оказание услуг (проведение работ) малообеспеченным гражданам;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содействие в реализации социальных программ.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3.2. Фонд учреждается в целях усиления социальной поддержки малообеспеченных граждан и реализации Указа Президента Республики Казахстан от 10 декабря 1997 г. N 3791 "Об Общенациональном фонде по поддержке малообеспеченных граждан".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Предметом деятельности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аккумулирование финансовых средств, а также другого имущества, передаваемого в виде добровольных пожертвований и гуманитарной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программ по поддержке малообеспеченных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Министерством труда и социальной защиты населения Республики Казахстан, акимами, Общенациональным фондом по поддержке малообеспеченных граждан по вопросам поддержки малообеспеченных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благотворительных обедов для одиноких, бедных и бездомных;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благотворительных вечеров и других мероприятий для сбора финансовых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развитию бизнес-центров и инкубаторов микропредпринимательства, консультационных, учебно-методических, лизинговых и иных рыночных инфраструктур в сфере микропредпринимательства;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работы по профориентации, подготовке и повышению квалификации малообеспеченных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отчетов о целевом использовании средств Фонда Общенациональному фонду по поддержке малообеспеченных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представительства Общенационального фонда по поддержке малообеспеченных граждан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других, не противоречащих законодательству мероприятий по вопросам поддержки малообеспеченных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Фонд может заниматься всеми операциями и сделками, прямо или косвенно связанными с целями и предметом его деятельности или способствующими достижению таких целей и предмета деятельности, либо целей или предметом деятельности любой из организации, в которой он может участвовать.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Срок деятельности Фонда не ограничен.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ПРАВА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обладает всеми правами, предусмотренными законодательством Республики Казахстан для общественных фондов, а также всеми правами, необходимыми или полагающимися для осуществления Фондом любой деятельности, не запрещенной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Собственность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Фонд является собственником имущества, переданного ему Учредителями (уставный капитал), имущества, переданного в виде добровольных пожертвований, а также другого имущества, приобретенного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Уставный капитал Фонда создается Учредителями и существует в качестве уставного капитала только до момента его фактической передачи (зачисления) в собственность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Учредители Фонда не имеют имущественных прав на имущество Фонда, включая уставный капитал.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ОРГАНЫ УПРАВЛЕНИЯ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6.1. Высшим органом управления Фонда является Попечительский совет Общенационального фонда по поддержке малообеспеченных граждан, состав и полномочия которого установлены его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Исполнительный директор является единоличным исполнительным органом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За исключением тех вопросов, которые входят в компетенцию Попечительского совета, Исполнительный директор решает все вопросы, связанные с деятельностью Фонда,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реализации региональных программ помощи бедным и бездомным;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распоряжается финансовыми и материальными средствами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подготавливает годовые отчеты о результатах деятельности Фонда и представляет их Исполнительную Дирекцию Общенационального фонда по поддержке малообеспеченных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 Исполнительный директор Фонда назначается Попечительским советом сроком на три года. Дальнейшее переназначение Исполнительного директора на новый срок или назначение нового Исполнительного директора осуществляется Попечительским советом в соответствии с Уставом Общенационального фонда по поддержке малообеспеченных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6.5. Исполнительный директор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без специальной доверенности действует от имени Фонда, представляет его интересы во всех отечественных и иностранных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распоряжается имуществом и средствами Фонда, заключает хозяйственные договоры, выдает доверенности, открывает в банках расчетные и иные счета, утверждает штатное расписание, издает приказы;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заключает трудовые договоры и контракты по направлениям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выполняет иные полномочия, необходимые для осуществления деятельности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6.6. Контроль за деятельностью Фонда осуществляет Ревизионная комиссия Общенационального фонда по поддержке малообеспеченных граждан, состав и полномочия которой определяются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ПЕРСОНАЛ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ФИНАНСОВО-ХОЗЯЙСТВЕННАЯ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7.1. Персонал Фонда формируется на конкурсно-договорной основе. Вопросы найма и увольнения, формы и размеры оплаты труда и материального поощрения работников Фонда решаются Исполнительным директором.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отдельных задач Фонд вправе привлекать внештатных сотрудников, экспертов и специалистов, а также создавать временные творческие коллективы. Оплата труда таких лиц производится в порядке, определяемом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Для достижения целей Фонда и обеспечения предмета деятельности Фонд осуществляет финансово-хозяйственную деятельность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ФИНАНСОВЫЙ ГОД, УЧЕТ И ОТЧЕТНОСТЬ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 Финансовый год Фонда начинается первого января и заканчивается тридцать первого декабря каждого календарного года, если иначе не предусмотрено законодательством Республики Казахстан, за исключением того, что первый год деятельности начинается с даты регистрации Фонда и заканчивается тридцать первого декабря данного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8.2. Учет и отчетность Фонда ведутся в соответствии требованиями,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8.3. Фонд публикует отчет об использовании своего имущества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ПРЕКРАЩЕНИЕ ДЕЯТЕЛЬНОСТИ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9.1. Деятельность Фонда прекращается по решению Общенационального фонда по поддержке малообеспеченных граждан или в иных случаях, предусмотренных законодательством Республики Казахстан. Такое прекращение происходит путем реорганизации (слияния, присоединения, преобразования и т.д.) или ликвидации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9.2. Ликвидация Фонда проводится ликвидационной комиссией, назначаемой Попечительским советом Общенационального фонда по поддержке малообеспеченных граждан или судом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9.3. С момента назначения ликвидационной комиссии полномочия по управлению делами Фонда переходят к ликвидационной комиссии в соответствии с законодательством Республики Казахстан. Ликвидационная комиссия оценивает имущество Фонда, выявляет кредиторов и рассчитывается с ними, принимает меры к оплате долгов Фонда перед третьими лицами, составляет ликвидационный баланс и представляет его Попечительскому совету Общенационального фонда по поддержке малообеспеченных граждан на утверждение или, в случае ликвидации по решению суда, соответствующему государственному органу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9.4. Имущество, оставшееся после ликвидации Фонда, направляется на цели, предусмотренные Уставом.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