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60b5" w14:textId="7ea60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Комитета по государственному контролю над производством и оборотом алкогольной продукции Министерства государственных доходов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1998 г. N 38. Утратило силу - постановлением Правительства РК от 22 января 2003 г. N 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&lt;*&gt; Сноска. В названии и  тексте заменены слова - постановлением Правительства РК от 19 января 1999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31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 целях укрепления и упорядочения контроля в сфере производства и оборота этилового спирта и алкогольной продукции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Комитет по государственному контролю над производством и оборотом алкогольной продукции Министерства государственных доходов Республики Казахстан (далее -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Комитет: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межотраслевую координацию деятельности центральных и местных исполнительных органов в вопросах контроля за производством и оборотом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интересов казахстанских товаропроизводителей и потребителей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разработку проектов нормативных правовых актов по государственному контролю над производством и оборотом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разработку, принятие и публикацию нормативной и методической документации по контролю над производством и оборотом этилового спирта 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производства этилового спирта и алкогольной продукции, хранения и реализации этилового спирта, хранения и оптовой реализации алкогольной продукции (кроме пива);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контролирование объемов импорта этилового спирта и водки на таможенную территорию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импорта этилового спирта и водки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объемов поставок этилового спирта без взимания акцизов отечественным производителям лекарственных препаратов и другим целевым, социально значимым направлениям, определяемым Правительством Республики Казахстан, контроль над их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над функционированием акцизных постов на предприятиях, производящих этиловый спирт и алкогольную продукцию;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учета объемов производства этилового спирта и алкогольной продукции, реализации акцизных марок, хранения и реализации этилового спирта, хранения и оптовой реализации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составление балансов производства и оборота этилового спирта и алкогольной продукции, реализации акцизных марок, поступления акцизов в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численность работников Комитета в количестве 20 единиц за счет сокращения штатной численности министерств и ведомств согласно приложению и лимит на 1 служебный легковой автомобиль.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на содержание Комитета и его территориальных подразделений за счет средств республиканского бюджета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19 января 1999 г. N 31 </w:t>
      </w:r>
      <w:r>
        <w:rPr>
          <w:rFonts w:ascii="Times New Roman"/>
          <w:b w:val="false"/>
          <w:i w:val="false"/>
          <w:color w:val="000000"/>
          <w:sz w:val="28"/>
        </w:rPr>
        <w:t xml:space="preserve">P990031_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Министерствам и другим центральным исполнительным органам Республики Казахстан привести ранее принятые решения в соответствие с настоящим постановлением.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27 января 1998 г. N 38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 и ведомств, по которым численность сокращается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и передается Комитету по государственному контролю над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производством и оборотом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Министерства государственных доходов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 и ведомства                    |Сокращение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|численности (единиц)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внутренних дел Республики Казахстан               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транспорта и коммуникаций Республики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              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обороны Республики Казахстан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труда и социальной защиты населения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финансов Республики Казахстан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экологии и природных ресурсов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образования, культуры и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информации и общественного согласия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энергетики, индустрии и торговли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науки - Академия наук    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Республики Казахстан по чрезвычайным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комитет Республики Казахстан по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стратегическому планированию и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реформам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стандартизации и метрологии 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по стратегическому планированию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реформам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Министерство иностранных дел Республики                        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                                                          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