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235b" w14:textId="cab2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1998 г. N 39.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г. N 1894 "О реализации постановления Президента Республики Казахстан от 17 апреля 1995 года N 2201" (САПП Республики Казахстан, 1995 г., N 41, ст. 515):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в графе 3 слова "производство этилового спирта и алкогольной продукции"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27, в графе 3 слова "хранение и оптовая реализация алкогольной продукции (кроме пива)"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34, в графе 2 слова "Министерство экономики и торговли Республики Казахстан" заменить словами "Комитет по государственному контролю над производством и оборотом алкогольной продукции Министерства финансов Республики Казахстан", графу 3 дополнить абзацами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"производство этилового спирта и алкогольной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хранение и оптовая реализация алкогольной продукции";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1997 г. N 1031 "О лицензировании импорта этилового спирта и водки" (САПП Республики Казахстан, 1997 г., N 29, ст. 263):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слова "Министерству экономики и торговли" заменить словами "Комитету по государственному контролю над производством и оборотом алкогольной продукции Министерства финансов";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1997 г. N 1037 "О лицензировании экспорта и импорта товаров (работ, услуг) в Республике Казахстан" (САПП Республики Казахстан, 1997 г., N 29, ст. 266):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Министерству энергетики, индустрии и торговли Республики Казахстан выдавать лицензии на экспорт и импорт товаров по установленной номенклатуре согласно приложениям 2-6 к настоящему постановлению (кроме спирта этилового и водки).";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Комитету по государственному контролю над производством и оборотом алкогольной продукции Министерства финансов Республики Казахстан выдавать лицензии на импорт этилового спирта и водки.";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4 - 6 считать соответственно пунктами 5 - 7;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ноября 1997 г. N 1640 "Вопросы Министерства финансов Республики Казахстан":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финансов Республики Казахстан,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"Основные задачи" дополнить пунктом 20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Государственное контролирование производства и оборота алкогольной продукции";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20-63 считать соответственно пунктами 21-64;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 "Структура Министерства финансов Республики Казахстан":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"Комитет по государственному контролю над производством и оборотом алкогольной продукции (на правах юридического лица)".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постановлениями Правительства РК от 27 августа 1999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сентября 1999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Министерствам, государственным комитетам, иным центральным исполнительным органам, не входящим в состав Правительства Республики Казахстан, и местным исполнительным органам привести ранее принятые решения в соответствие с настоящим постановлением.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