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8835" w14:textId="ab4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1997 г. N 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1998 года N 55. Утратило силу - постановлением Правительства РК от 21 сентября 1999 г. N 1433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12 ноября 1997г. № 1551 "Вопросы реализации Указа Президента Республики Казахстан от 10 октября 1997г. № 3655"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"Количество единиц", в строке "Минтрудсоцзащиты" цифру "3" заменить цифрой "5".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