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da45" w14:textId="53bd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1998 г. N 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выданными государственными гарантиями Республики Казахстан от 4 мая 1993 г. N 26-14/110, 10 июня 1994 г. N Ф 22-3/40 на основании счетов иностранных банков оплатить за несостоятельных заемщиков предстоящие и просроченные платежи (приложения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4 февраля 1998 г.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СУММА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просроченных платежей по погашению иностранных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| Валюта  | Сумма    | Основной  |Проценты   |Прочие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     | платежа | платежа  | долг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Турецкая кредитная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"Максат"    USD      755706,03   687458,00   59023,59     9224,44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"Легпром"   USD     3931800,77  3333233,30  524103,70    74463,80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 USD     4687506,80  4020691,30  583127,29    83688,24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4 февраля 1998 г.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СУММА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предстоящих платежей по погашению иностранных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| Валюта  | Сумма    | Основной  |Проценты   |Прочие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     | платежа | платежа  | долг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Французская кредитная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"Тагам"     FRF      775384,44       0        775384,44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5210488,90   5210488,90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 FRF      5985873,34   5210488,90  775384,44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