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16a1" w14:textId="d1e1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предприятий исправительных колоний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1998 г.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республиканские государственные предприятия исправительных колоний на праве хозяйственного ведения (далее - предприятия)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Департамент уголовно-исполнительной системы при Министерстве внутренних дел Республики Казахстан уполномоченным государственным органом, осуществляющим по отношению к предприятиям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уголовно-исполнительной системы при Министерстве внутренних дел Республики Казахстан в установленном порядке сформировать уставные капиталы предприятий, утвердить уставы и обеспечить их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18 февраля 1998 г.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исправительных колоний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Предприятие исправительной     г. Шымкент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п/я-1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Предприятие исправительной     г. Тараз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Предприятие исправительной     г. Петропавловск, п. Заречный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п/я-3               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Предприятие исправительной     г. Костанай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Предприятие исправительной     г. Актюбинск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Предприятие исправительной     п. Жаугашты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п/я-9  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Предприятие исправительной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п/я-11            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Предприятие исправительной     г. Павлодар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Предприятие исправительной     г. Уральск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колонии п/я-16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Предприятие исправительной    г. Усть-Каменогорск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п/я-17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Предприятие исправительной    г. Павлодар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Предприятие исправительной    г. Атбасар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Предприятие исправительной    г. Жетикара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Предприятие исправительной    п. Аршалы,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п/я-22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Предприятие исправительной    г. Актау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Предприятие исправительной    г. Павлодар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Предприятие исправительной    г. Тараз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Предприятие исправительной    п. Горный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п/я-27             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Предприятие исправительной    п.Гранитный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п/я-29             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Предприятие исправительной    г. Усть-Каменогорск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п/я-30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Предприятие исправительной    г. Шымкент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п/я-31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Предприятие исправительной    п. Кушмурун Аулиекольского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п/я-33               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Предприятие исправительной    г. Семипалатинск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п/я-35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Предприятие исправительной    г. Балхаш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Предприятие исправительной    п. Северный Караган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п/я-39               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Предприятие исправительной    п. Долинка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п/я-40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Предприятие исправительной    п. Долинка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п/я-41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Предприятие исправительной    п. Коксун Северный Абайского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п/я-43               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Предприятие исправительной    г. Каражал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п/я-45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Предприятие исправительной    г. Акмола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Предприятие исправительной    г. Шемонаиха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п/я-65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Предприятие исправительной    г.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Предприятие исправительной    п. Заречный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п/я-71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Предприятие исправительной    п. Карабас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п/я-91               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Предприятие исправительной    ст. Тартугай Шиелинского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п/я-92                Кзылординской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Предприятие исправительной    г. Костанай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п/я-93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Предприятие исправительной    г. Акмола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Предприятие исправительной    п. Заречный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п/я-99 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Предприятие исправительной    г. Кокшетау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п/я-100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Предприятие исправительной    г. Акмола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Предприятие исправительной    п. Заречный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п/я-103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Предприятие исправительной    п. Ерменсай Каскеленского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п/я-106              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Предприятие исправительной    г. Ленгер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п/я-108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Предприятие исправительной    п. Свинчатка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п/я-112               района Восточно-Казахстанской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Предприятие исправительной    п. Солнечный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п/я-113          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Предприятие исправительной    п. Кощи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п/я-121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Предприятие исправительной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колонии п/я-"Тас"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