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2c05" w14:textId="8d5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1997 г.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1998 г. № 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безвозмездной передачей Национальным Банком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государственному Бюджетному банку части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приобретенного Национальным Банком Республики Казахстан в рамках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помощи,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от 8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 № 1080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перераспределении средств займа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Международного Банка Реконструкции и Развития"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"Национальный Банк Республики Казахстан (на возвратной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цифру "5800000" заменить цифрой "2703487,74";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цифру "1400000" заменить цифрой "4496512,26".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