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b586" w14:textId="213b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1998 г. N 136 . Утратило силу - постановлением Правительства РК от 21 сентября 1999 г. N 1433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12 ноября 1997 г.
№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"Вопросы реализации Указа Президента Республики Казахстан 
от 10 октября 1997 г. № 3655":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"Комитет по стандартизации, метрологии и сертификации Агентства
по стратегическому планированию и реформам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"Агентство по авторским правам Министерства энергетики, индустрии и 
торговли Республики Казахстан"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"Комитет по стандартизации, метрологии и сертификации Министерства 
энергетики, индустрии и торговли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"Агентство по стратегическому планированию и реформам" цифру 
"525" заменить цифрой "503";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"Минэнергетики, индустрии и торговли" цифру "235" заменить 
цифрой "257";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12 ноября 1997г. 
№ 1552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P971552_ </w:t>
      </w:r>
      <w:r>
        <w:rPr>
          <w:rFonts w:ascii="Times New Roman"/>
          <w:b w:val="false"/>
          <w:i w:val="false"/>
          <w:color w:val="000000"/>
          <w:sz w:val="28"/>
        </w:rPr>
        <w:t>
  "Вопросы Агентства по стратегическому планированию и 
реформам Республики Казахстан, создания республиканских государственных  
предприятий "Казпатент" и "Информационно-вычислительный центр Комитета по 
статистике и анализу Агентства по стратегическому планированию и реформам 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об Агентстве по стратегическому планированию и реформам 
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десятый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"разработка стратегических планов в области стандартизации, 
координация разработки государственных стандартов мирового уровня, 
необходимых для реализации Стратегии "Казахстан - 2030, и контроль за их 
внедрением и применением";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восемнадцатый пункта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"формирует задания на разработку государственных стандартов мирового 
уровня, необходимых для реализации Стратегии "Казахстан-2030" и 
осуществляет контроль за их внедрением и применением центральными и 
местными государственными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структуре Агентства по стратегическому планированию и реформам 
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строки "Комитет по стандартизации метрологии и сертификации (на правах 
юридического лица)"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22 ноября 1997 г.
№ 1642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P971642_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энергетики, индустрии и торговли 
Республики Казахстан" (САПП Республики Казахстан, 1997 г., № 51, ст. 470):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энергетики, индустрии и торговли Республики 
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"проведение государственной политики в сфере стандартизации, 
метрологии и сертификации";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"координирует работу и осуществляет организационное и методологическое 
руководство центральными и местными исполнительными органами, а также 
юридическими и физическими лицами по обеспечению международных, 
межгосударственных и государственных стандартов, сертификации и единства 
измерений, классификации и кодирования социально-экономической и 
технической информации, штрихового кодирования и каталогизации продукции, 
обеспечивает ведение государственного оружейного кадастра";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"структура Министерства энергетики, индустрии и торговли Республики 
Казахстан"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"Комитет по стандартизации, метрологии и сертификации (на правах 
юридического лица)".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энергетики, индустрии и торговли Республики Казахстан
в месячный срок внести в Правительство Республики Казахстан проект 
Положения о Комитете по стандартизации, метрологии и сертификации 
Министерства энергетики, индустрии и торговли Республики Казахстан
с учетом требований к стандартизации, метрологии и сертификации, 
предусмотренных Стратегией "Казахстан - 2030".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