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1ab7" w14:textId="6b11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января 1998 г.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1998 г. № 158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21 января 1998 г. № 25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P980025_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приватизации закрытого акционерного общества "Банк Туран Алем"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"не менее 51 процента" заменить словами "100 процентов";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"25 января", "25 февраля" заменить соответственно словами "23 февраля", "23 марта".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