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08cf" w14:textId="0ef0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ноября 1997 г. N 1640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1998 г. № 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21  
ноября 1997 г. № 1640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P971640_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финансов Республики    
Казахстан"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Разрешить Министерству финансов Республики Казахстан иметь  
четырех вице-Министров, в том числе одного первого, а также коллегию       
в количестве 17 человек.";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Министерстве финансов Республики Казахстан, утвержденным 
постановлением Правительства Республики Казахстан от 21 ноября 1997 г.      
N 1640 "Вопросы Министерства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шестой пункта 49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"утверждает штатное расписание в пределах установленной Правительством 
Республики Казахстан численности и фонда оплаты труда".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