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0ed35" w14:textId="c50ed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наркотических средствах, психотропных веществах и прекурсорах, подлежащих контролю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марта 1998 г. N 186. Утратило силу - постановлением Правительства  РК от 31 декабря 2004 года N 1459 (P041459)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Заголовок - в редакции постановления Правительства РК от 1 ноября 2000 г. N 1647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P001647_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исполнение постановления Правительства Республики Казахстан от 5 марта 1997 г. N 305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P970305_ </w:t>
      </w:r>
      <w:r>
        <w:rPr>
          <w:rFonts w:ascii="Times New Roman"/>
          <w:b w:val="false"/>
          <w:i w:val="false"/>
          <w:color w:val="000000"/>
          <w:sz w:val="28"/>
        </w:rPr>
        <w:t>
 "О Правительственной целевой программе "Комплексные меры противодействия злоупотреблению и незаконному распространению наркотиков на 1997-1998 годы"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Список наркотических средств, психотропных веществ и прекурсоров, подлежащих контролю в Республике Казахстан (приложение 1);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Список ядовитых веществ, подлежащих контролю в Республике Казахстан (приложение 2).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Список многокомпонентных лекарственных препаратов, содержащих малые количества наркотических средств, психотропных веществ и прекурсоров, не подлежащих контролю в Республике Казахстан (приложение 3).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1 внесены изменения - постановлением Правительства РК от 1 ноября 2000 г. N 1647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P001647_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 Правительства Республики Казахстан от 19 августа 1996 г. N 1027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P961027_ </w:t>
      </w:r>
      <w:r>
        <w:rPr>
          <w:rFonts w:ascii="Times New Roman"/>
          <w:b w:val="false"/>
          <w:i w:val="false"/>
          <w:color w:val="000000"/>
          <w:sz w:val="28"/>
        </w:rPr>
        <w:t>
 "О дополнительных мерах по борьбе против незаконного оборота наркотических средств, сильнодействующих и ядовитых веществ, подлежащих контролю" (САПП Республики Казахстан, 1996 г., N 34, ст. 323);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второй и третий пункта 5 постановления Правительства Республики Казахстан от 30 июня 1997 г. N 1037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P971037_ </w:t>
      </w:r>
      <w:r>
        <w:rPr>
          <w:rFonts w:ascii="Times New Roman"/>
          <w:b w:val="false"/>
          <w:i w:val="false"/>
          <w:color w:val="000000"/>
          <w:sz w:val="28"/>
        </w:rPr>
        <w:t>
 "О лицензировании экспорта и импорта товаров (работ, услуг) в Республике Казахстан" (САПП Республики Казахстан, 1997 г., N 29, ст. 266).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опубликования.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от 9 марта 1998 г. N 186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Список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наркотических средств, психотропных веществ 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прекурсоров, подлежащих контролю в Республике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&lt;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Внесены изменения - постановлением Правительства РК от 1 ноября 2000 г. N 1647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P001647_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Данный Список составлен на основании Списков Единой Конвенции о наркотических средствах 1961 года, Конвенции о психотропных веществах 1971 года и Конвенции о борьбе против незаконного оборота наркотических средств и психотропных веществ 1988 года, к которым Республика Казахстан присоединилась в 1997 году.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Список наркотических средств, психотропных веществ и прекурсоров, подлежащих контролю в Республике Казахстан, состоит из четырех таблиц.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Таблицу 1 включены наркотические средства и психотропные вещества, использование которых в медицинских целях запрещено (список IV и часть списка I Конвенции 1961 года и список I Конвенции 1971 года).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Таблицу II включены наркотические средства и психотропные вещества, используемые в медицинских целях и находящиеся под строгим контролем (лекарственные средства из списка I, список II Конвенции 1961 года и список II Конвенции 1971 года).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Таблицу III включены наркотические средства и психотропные вещества, используемые в медицинских целях и находящиеся под контролем (список III Конвенции 1961 года и списки III и IV Конвенции 1971 года).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Таблицу IV включены прекурсоры (химические вещества и растения, которые часто используются при незаконном изготовлении наркотических средств и психотропных веществ, - таблицы I и II Конвенции 1988 года), находящиеся под контролем.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Порядок отнесения наркотических средств, психотропных веществ к небольшим, крупным и особо крупным размерам, обнаруженных в незаконном хранении или обороте, предусмотрен Сводной таблицей (прилагается).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ТАБЛИЦА 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 СПИСОК НАРКОТИЧЕСКИХ СРЕДСТВ И ПСИХОТРОПНЫХ ВЕЩЕСТВ,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 ИСПОЛЬЗОВАНИЕ КОТОРЫХ В МЕДИЦИНСКИХ ЦЕЛЯХ ЗАПРЕЩЕНО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 А. НАРКОТИЧЕСКИЕ СРЕДСТВА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1. АЛЛИЛПРОДИН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2. АЛЬФАМЕПРОДИН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3. АЛЬФАМЕТАДОЛ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4. АЛЬФА-МЕТИЛФЕНТАНИЛ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5. АЛЬФА-МЕТИЛТИОФЕНТАНИЛ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6. АЛЬФАПРОДИН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7. АНИЛЭРИДИН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8. АЦЕТИЛ-АЛЬФА-МЕТИЛФЕНТАНИЛ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8-1. Ацетилированный опий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Продукт, получаемый в результате ацетилирования опия, содержащий наркотически активные алкалоиды, в том числе морфин, кодеин, тебаин, и продукты их ацетилирования - ацетилкодеин, моноацетилморфин и диацетилморфин в различных соотношениях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9. АЦЕТОРФИН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БЕНЗЕТИДИН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БЕЗИТРАМИД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БЕТА-ГИДРОКСИ-3-МЕТИЛФЕНТАНИЛ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БЕТА-ГИДРОКСИ ФЕНТАНИЛ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 БЕТАМЕПРОДИН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 БЕТАМЕТАДОЛ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16. БЕТАПРОДИН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17. БЕТАЦЕТИЛМЕТАДОЛ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18. ГАШИШ, АНАША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Специально приготовленная смесь пыльцы растения каннабис или смесь,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приготовленная путем обработки (измельчением, прессованием и т.д.)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верхушек растения каннабис с разными наполнителями, независимо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того, какая форма придана смеси - порошкообразная, таблетки,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пилюли, спрессованные плитки, пасты и др.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19. ГЕРОИН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20. ГИДРОКОДОНА ФОСФАТ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21. ГИДРОКСИПЕТИДИН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22. ДЕЗОМОРФИН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23. ДИАМПРОМИД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24. ДИФЕНОКСИН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25. ДИЭТИЛТИАМБУТЕН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26. ДИМЕНОКСАДОЛ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27. ДИМЕФЕПТАНОЛ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28. ДИМЕТИЛТИАМБУТЕН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29. ДИОКСАФЕТИЛ БУТИРАТ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30. ДИПИПАНОН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31. ДРОТЕБАНОЛ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32. ИЗОМЕТАДОН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33. КАННАБИС (марихуана)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Все части растения каннабис (конопля), как высушенные, так и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высушенные измельченные и не измельченные (за исключением семян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корней, если они не сопровождаются другими частями растения),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содержащие тетрагидроканнабинол.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34. КЕТОБЕМИДОН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35. КЛОНИТАЗЕН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36. КОДОКСИМ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37. КОКАИН, кроме кокаина гидрохлорида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38. ЛИСТ КОКА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"Лист кока" означает лист кокаинового куста, за исключением листьев,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из которых удален весь экгонин, кокаин и любые другие алкалоиды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экгонина.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39. Маковая солома (РОРРY STRAW)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Все части растения, за исключением семян и корней, любой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разновидности и сорта растений вида Мак снотворный, собранные любым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способом, содержащие наркотически активные алкалоиды (морфин, кодеин, тебаин)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40. МЕТАДОНА ПРОМЕЖУТОЧНЫЙ ПРОДУКТ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41. 3-МЕТИЛФЕНТАНИЛ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42. 3-МЕТИЛТИОФЕНТАНИЛ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42-1. 0-3-Моноацетилморфин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(3-Моnоасеtуlмоrрhinе, 3-0-Асеtуlмоrрhinе) - продукт неполного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ацетилирования морфина, часто встречающийся в качестве одного из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основных составляющих ацетилированного опия;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42-2. 0-6-Моноацетилморфин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(6-Моnоасеtуlмоrрhinе, 6-0-Асеtуlмоrрhinе) - продукт неполного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ацетилирования морфина, часто встречающийся в качестве одного из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основных составляющих ацетилированного опия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43. МОРАМИДА, ПРОМЕЖУТОЧНЫЙ ПРОДУКТ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44. МОРФИН МЕТОБРОМИД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 другие метилаты морфина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45. МОРФИН -N-ОКСИД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46. МППП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47. НОРАЦИМЕТАДОЛ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48. НОРКОДЕИН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49. НОРМЕТАДОН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50. НОРМОРФИН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51. НОРПИПАНОН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52. ОПИЙНЫЙ (СНОТВОРНЫЙ) МАК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53. ПАРА-ФЛУОРОФЕНТАНИЛ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54. ПЕПАП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55. ПЕТИДИН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56. ПЕТИДИНА ПРОМЕЖУТОЧНЫЙ ПРОДУКТ А,В,С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57. ПИМИНОДИН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58. ПРОГЕПТАЗИН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59. ПРОПЕРИДИН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60. РАСТЕНИЕ КАННАБИС (КОНОПЛЯ)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Любое растение рода САNNАВIS, содержащее тетрагидроканнабинол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61. СМОЛА КАННАБИСА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Смола каннабиса - означает отделенную смолу, неочищенную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очищенную, полученную из растения каннабис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62. ТИОФЕНТАНИЛ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63. ФЕНАДОКСОН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64. ФЕНАМПРОМИД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65. ФЕНОМОРФАН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66. ФЕНОПЕРИДИН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67. ЭКГОНИН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Экгонин и его сложные эфиры и производные которые могут быть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превращены в зкгонин и кокаин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68. ЭКСТРАКТ КАННАБИСА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(ГАШИШНОЕ МАСЛО)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Концентрат каннабиса, полученный путем экстрагирования каннабиса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органическим растворителем или растительным маслом и др.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69. ЭТИЛМЕТИЛТИАМБУТЕН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70. ЭТОНИТАЗЕН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71. ЭТОРФИН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72. (исключен - N 1647 от 1.11.2000 г.)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В. ПСИХОТРОПНЫЕ ВЕЩЕСТВА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1. АМИНОРЕКС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2. БРОЛАМФЕТАМИН - ДОБ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3. ДМА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4. ДМГП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5. ДМТ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6. ДОЭТ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7. ДЭТ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8. КАТИНОН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9. (+)-ЛИЗЕРГИД, ЛСД, ЛСД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МДМА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МЕКЛОКВАЛОН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ММДА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N-ГИДРОКСИ МДА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 N-ЭТИЛ МДА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 МЕСКАЛИН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16. МЕТАКВАЛОН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17. МЕТАМФЕТАМИН (ПЕРВИТИН)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18. МЕТАМФЕТАМИН РАЦЕМАТ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19. 4-МЕТИЛАМИНОРЕКС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20. МЕТКАТИНОН (ЭФЕДРОН)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21. ПАРАГЕКСИЛ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22. ПМА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23. ПЛОДОВОЕ ТЕЛО (ЛЮБАЯ ЧАСТЬ) ЛЮБОГО ВИДА ГРИБОВ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например, COPRINUS MICACES (как высушенная, так и невысушенная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измельченная), содержащих психотропные вещества, а также продукты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переработки этих грибов, в т.ч. кустарно приготовленные препараты,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содержащие психотропные вещества (псилобицин, псилоцин и др.)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24. ПСИЛОЦИБИН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25. ПСИЛОЦИН, ПСИЛОТСИН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26. РОЛИЦИКЛИДИН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27. СТП, ДОМ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28. ТЕНАМФЕТАМИН, МДА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29. ТЕНОЦИКЛИДИН, ТЦП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30. ТЕТРАГИДРОКАННАБИНОЛ, все его изомеры и их стереохимические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варианты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31. TMA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32. ФЕНЦИКЛИДИН, ПЦП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33. ЭТИЦИКЛИДИН, ФЦГ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34. ЭТРИПТАМИН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35. БДБ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36. МБДБ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37.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(исключен - N 1647 от 1.11.2000 г.)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38.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(исключен - N 1647 от 1.11.2000 г.)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Соли веществ, перечисленных в этом списке, во всех случаях, когда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существование таких солей возможно.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ТАБЛИЦА II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СПИСОК НАРКОТИЧЕСКИХ СРЕДСТВ И ПСИХОТРОПНЫХ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ВЕЩЕСТВ, ИСПОЛЬЗУЕМЫХ В МЕДИЦИНСКИХ ЦЕЛЯХ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НАХОДЯЩИХСЯ ПОД СТРОГИМ КОНТРОЛЕМ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 А. Наркотические средства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1. АЛЬФАЦЕТИЛМЕТАДОЛ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2. АЛЬФЕНТАНИЛ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3. АЦЕТИЛДИГИДРОКОДЕИН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4. АЦЕТИЛМЕТАДОЛ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5. БЕНЗИЛМОРФИН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6. ГИДРОКОДОН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7. ГИДРОМОРФИНОЛ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8. ГИДРОМОРФОН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9. ДЕКСТРОМОРАМИД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ДЕКСТРОПРОПОКСИФЕН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ДИГИДРОКОДЕИН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ДИГИДРОМОРФИН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ДИФЕНОКСИЛАТ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 КОДЕИН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 КОДЕИНА ФОСФАТ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16. КОКАИНА ГИДРОХЛОРИД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17. (исключен - N 1647 от 1.11.2000 г.)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18. ЛЕВОМЕТОРФАН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19. ЛЕВОМОРАМИД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20. ЛЕВОРФАНОЛ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21. ЛЕВОФЕНАЦИЛМОРФАН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22. МЕТАДОН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23. МЕТАЗОЦИН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24. МЕТИЛДЕЗОРФИН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25. МЕТИЛДИГИДРОМОРФИН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26. МЕТОПОН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27. МИРОФИН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28. МОРФЕРИДИН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29. МОРФИН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30. МОРФИЛОНГ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31. МОРФИНА ГИДРОХЛОРИД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32. НИКОДИКОДИН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33. НИКОКОДИН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34. НИКОМОРФИН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35. НОРЛЕВОРФАНОЛ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36. ОКСИКОДОН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37. ОКСИМОРФОН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38. ОМНОПОН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39. ОПИЙ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свернувшийся сок растения мак, содержащий наркотически активные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алкалоиды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40. ПИРИТРАМИД (ДИПИДОЛОР)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41. ПРОМЕДОЛ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42. ПРОПИРАМ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43. ПРОСИДОЛ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44. РАЦЕМЕТОРФАН (ДЕКСТРАМЕТОРФАН, ДИМОРФАН)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45. РАЦЕМОРАМИД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46. РАЦЕМОРФАН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47. СУФЕНТАНИЛ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48. ТЕБАИН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49. ТЕБАКОН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50. ТИЛИДИН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51. ТРИМЕПЕРИДИН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52. ФЕНАЗОЦИН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53. ФЕНТАНИЛ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54. ФОЛЬКОДИН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55. ФУРЕТИДИН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55-1. Экстракционный опий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Продукт, получаемый путем извлечения различными растворителями из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опия-сырца или соломы вида Мак снотворный, содержащий опийные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алкалоиды, в том числе наркотически активные морфин, кодеин, тебаин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56. ЭТИЛМОРФИН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57. ЭТОКСЕРИДИН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стереоизомеры наркотических средств, перечисленных в этом Списке,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тех случаях, когда существование таких изомеров возможно в рамках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данного конкретного химического обозначения (если таковые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определенно не исключены);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соли всех наркотических средств, перечисленных в этом Списке,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включая соли изомеров, как предусмотрено выше, во всех случаях,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когда существование таких солей возможно.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 В. ПСИХОТРОПНЫЕ ВЕЩЕСТВА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1. АМФЕТАМИН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2. БУПРЕНОРФИН (НОРФИН)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3. ГЛЮТЕТИМИД (НОКСИРОН)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4. ДЕКСАМФЕТАМИН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5. ЛЕВАМФЕТАМИН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6. ЛЕВОМЕТАМФЕТАМИН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7. МЕТИЛФЕНИДАТ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8. ПЕМОЛИН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9. ПЕНТОБАРБИТАЛ (ЭТАМИНАЛ-НАТРИЯ, НЕМБУТАЛ)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СЕКОБАРБИТАЛ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ФЕНЕТИЛЛИН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ФЕНМЕТРАЗИН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ЦИПЕПРОЛ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 ЭТИЛАМФЕТАМИН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Соли веществ, перечисленных в этом списке, во всех случаях, когда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существование таких солей возможно.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ТАБЛИЦА III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СПИСОК НАРКОТИЧЕСКИХ СРЕДСТВ И ПСИХОТРОПНЫХ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 ВЕЩЕСТВ, ИСПОЛЬЗУЕМЫХ В МЕДИЦИНСКИХ ЦЕЛЯХ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 И НАХОДЯЩИХСЯ ПОД КОНТРОЛЕМ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 А. НАРКОТИЧЕСКИЕ СРЕДСТВА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Препараты ацетилдигидрокодеина,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кодеина,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дигидрокодеина,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никокодина,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никодикодина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фолькодина,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этилморфина,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 условии, что они соединены с одним или несколькими ингредиентами и содержат не свыше 100 мг наркотического средства на единицу дозы при концентрации не свыше 2,5 процента в неразделенных препаратах.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Препараты пропирама, содержащие не свыше 100 мг пропирама на единицу дозы и соединенные по меньшей мере с таким же количеством метилцеллюлозы.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Препараты декстропропоксифена для орального использования, содержащие не свыше 135 мг декстропропоксифена на единицу дозы и при концентрации не свыше 2,5 процента в неразделенных препаратах, при условии, что такие препараты не содержат каких-либо веществ, находящихся под контролем в соответствии с Конвенцией о психотропных веществах 1971 года.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Препараты опия или морфина, содержащие не свыше 0,2 процента морфина в пересчете на безводный морфин-основание и соединенные с одним или несколькими ингридиентами таким образом, что наркотическое средство не может быть извлечено из данного препарата при помощи легко осуществимых способов или в количествах, которые могли бы представить опасность для народного здоровья.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Препараты дифеноксилата, содержащие не свыше 0,5 мг дифеноксилата на единицу дозы и количество атропина сульфата, эквивалентное не менее, чем 5 процентам от дозы дифеноксина.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Препараты дифеноксилата, содержащие не свыше 2,5 мг дифеноксилата на единицу дозы в пересчете на основание и количество атропина сульфата, эквивалентное не менее, чем 1 проценту от дозы дифеноксилата.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Препараты, составленные по какой-либо из формул, указанных в настоящем Списке, и смеси таких препаратов с любым веществом, не содержащим наркотиков.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 В. ПСИХОТРОПНЫЕ ВЕЩЕСТВА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1. АЛЛОБАРБИТАЛ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2. АЛЬПРАЗОЛАМ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3. АМОБАРБИТАЛ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4. АМФЕПРАМОН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5. БАРБИТАЛ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БАРБИТАЛ НАТРИЯ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6. БЕНЗФЕТАМИН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7. БРОМАЗЕПАМ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8. БРОТИЗОЛАМ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9. БУТАЛБИТАЛ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БУТОБАРБИТАЛ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ВИНИЛБИТАЛ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ГАЛАЗЕПАМ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ГАЛОКСАЗОЛАМ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 ДЕЛОРАЗЕПАМ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 ДИАЗЕПАМ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16. КАМАЗЕПАМ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17. КАТИН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18. КЕТАЗОЛАМ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19. КЛОБАЗАМ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20. КЛОКСАЗОЛАМ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21. КЛОНАЗЕПАМ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22. КЛОРАЗЕПАТ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23. КЛОТИАЗЕПАМ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24. ЛЕФЕТАМИН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25. ЛОПРАЗОЛАМ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26. ЛОРАЗЕПАМ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27. ЛОРМЕТАЗЕПАМ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28. МАЗИНДОЛ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29. МЕДАЗЕПАМ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30. МЕЗОКАРБ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31. МЕПРОБАМАТ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32. МЕТИПРИЛОН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33. МЕТИЛФЕНОБАРБИТАЛ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34. МЕФЕНОРЕКС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35. МИДАЗОЛАМ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36. НИМЕТАЗЕПАМ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37. НИТРАЗЕПАМ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38. НОРДАЗЕПАМ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39. ОКСАЗЕПАМ (НОЗЕПАМ)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40. ОКСАЗОЛАМ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41. ПЕНТАЗОЦИН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42. ПИНАЗЕПАМ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43. ПИПРАДРОЛ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44. ПИРОВАЛЕРОН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45. ПРАЗЕПАМ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46. СЕКБУТАБАРБИТАЛ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47. ТЕМАЗЕПАМ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48. ТЕТРАЗЕПАМ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49. ТРИАЗОЛАМ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50. ФЕНДИМЕТРАЗИН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51. ФЕНКАМФАМИН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52. ФЕНОБАРБИТАЛ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53. ФЕНПРОПОРЕКС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54. ФЕНТЕРМИН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55. ФЛУДИАЗЕПАМ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56. ФЛУРАЗЕПАМ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57. ФЛУНИТРАЗЕПАМ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58. ХЛОРДИАЗЕПОКСИД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59. ЦИКЛОБАРБИТАЛ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60. ЭСТАЗОЛАМ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61. ЭТИНАМАТ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62. ЭТИЛ ЛОФЛАЗЕПАТ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63. ЭТХЛОРВИНОЛ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Соли всех перечисленных в Списке веществ, а также препараты,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содержащие в своем составе производные диазепина и барбитуровой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кислоты, наименования которых не включены в этот список, а также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многокомпонентные лекарственные препараты, содержащие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производные бензодиазепина и барбитуровой кислоты, не менее 0,01 г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активного вещества в одной терапевтической дозе - таблетке, ампуле,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количестве капель, соответствующих одной дозе.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ТАБЛИЦА IV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 СПИСОК ПРЕКУРСОРОВ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(ХИМИЧЕСКИХ И РАСТИТЕЛЬНЫХ ВЕЩЕСТВ, ЧАСТО ИСПОЛЬЗУЕМЫХ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 ПРИ НЕЗАКОННОМ ИЗГОТОВЛЕНИИ НАРКОТИЧЕСКИХ СРЕДСТВ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ПСИХОТРОПНЫХ ВЕЩЕСТВ), НАХОДЯЩИХСЯ ПОД КОНТРОЛЕМ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ПЕРЕЧЕНЬ I                         ПЕРЕЧЕНЬ II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N-ацетилантраниловая кислота       Ангидрид уксусной кислоты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Изосафрол                          Антраниловая кислота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Лизергиновая кислота               Ацетон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3,4-метилендиоксифенил-2-пропанон  Метилэтилкетон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1-фенил-2-пропанон                 Перманганат калия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Пиперональ                         Серная кислота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Псевдоэфедрин                      Соляная кислота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Сафрол                             Пиперидин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Эргометрин                         Толуол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Эрготамин                          Фенилуксусная кислота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Эфедрин                            Этиловый эфир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Трава эфедры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Соли всех веществ, перечисленных в этих таблицах, в тех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случаях, когда образование таких солей возможно.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*Соли соляной кислоты и серной кислоты в особом порядке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исключены из Таблицы II.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СВОДНАЯ ТАБЛИЦА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об отнесении наркотических средств,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психотропных веществ к небольшим, крупным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особо крупным размерам, обнаруженных в незаконном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 хранении или обороте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Сводная таблица об отнесении наркотических средств, психотропных веществ к небольшим, крупным и особо крупным размерам, обнаруженных в незаконном хранении или обороте составлена применительно к уголовному и административному законодательству Республики Казахстан и иным нормативным правовым актам на основе утвержденного Списка наркотических средств, психотропных веществ и прекурсоров, подлежащих контролю в Республике Казахстан, с учетом положений Концвенций ООН 1961, 1971, 1988 годов, решений Комиссии по наркотическим средствам Экономического и Социального Совета ООН, рекомендаций Международного Комитета ООН по контролю над наркотиками и состоит из Таблицы 1, определяющей размеры наркотических средств, Таблицы 2 - размеры психотропных веществ и Таблицы 3 - заключения Государственной комиссии Республики Казахстан по контролю за наркотиками о размерах культивации растений, отнесенных к наркотическим средствам.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Официальное толкование и разъяснение по Сводной таблице, а также их тиражирование входит в исключительную компетенцию Государственной комиссии Республики Казахстан по контролю за наркотиками.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Таблица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НАРКОТИЧЕСКИЕ СРЕДСТВА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Размеры в граммах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Наименование     ! Небольшие    ! Крупные      ! Особо крупные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! от...до...   ! свыше ...    ! свыше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! включительно ! до...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!              ! включительно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Марихуана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высушенная                0,5-10,0      10,0-1000         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невысушенная              5,0-50,0      50,0-5000         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Гашиш                     0,5-2,0       2,0-200            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Смола каннабиса           0,1-0,5       0,5-40,0          40,0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Экстракт каннабиса        0-0,05        0,05-50,0         50,0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(гашишное масло)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Опий, включая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нейтральные наполнители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(мука, сахар, крахмал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др.)                    0,1-0,5       0,5-10,0          10,0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Концентрат из маковой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соломы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(экстракционный опий)     0,1-0,5       0,5-10,0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Кустарно приготовленные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препараты, содержащие     0-3,0 мл      3,0-20 мл         20 мл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опийные алкалоиды,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том числе наркотически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активные (морфин, кодеин,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тебаин)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Солома маковая: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высушенная                0,5-10,0      10,0-500          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невысушенная              2,5-50,0      50,0-2500         2500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Морфин                    0-0,01        0,01-1,0          1,0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(основание и соли)        1 амп.        (от 1 до 100      (100 амп.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1% р-ра       амп.1% р-ра)      1% р-ра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Героин,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включая                   0-0,01        0,01-1,0          1,0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сопутствующие вещества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наполнители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Кодеин (основание и соли),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его лекарственные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формы, содержащие         0-0,2         0,2-10,0          10,0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менее 0,015 г          1-14 табл.    (14 табл.-        (660 таб.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1 табл.                 по 0,015      660 табл. по      по 0,015)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0,015)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Промедол                  0-0,03        0,03-3,0          3,0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(1-3 амп. 1%  (3-300 амп.       (300 амп.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р-ра)         1% р-ра)          1% р-ра)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Фентанил,                               0-0,0002          0,0002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суфентанил                              1-20 амп.         20 амп.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по 0,005 %        по 0,005 %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р-ра по           р-ра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2 мл              2 мл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Альфаметилфентанил,                     0,00001-          0,001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ацетилальфаметилфентанил,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бетагидрокси-3-метил-фентанил,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парафлуорофентанил,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3-метил-фентанил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Ацетилдигидрокодеин       0-0,01        0,01-1,0          1,0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(ацетилкодеин)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Омнопон (пантопон)        0-0,03        0,03-3,0          3,0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(1-3 амп.     (3-300 амп.       (300 амп.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1% р-ра)      1% р-ра)          1% р-ра)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Кокаин (основание и       0-0,01        0,01-1,0          1,0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соли), включая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сопутствующие вещества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Этилморфина               0-0,02        0,02-2,0          2,0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гидрохлорид               (1-2 табл.по  2-1000 табл.      (1000 таб.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(дионин)                  0,01)         по 0,01)          по 0,01)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Пиритрамид                0-0,1         0,1-1,5           1,5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(дипидолор)               (1-6 амп.по   (6-100 амп.       (100 амп.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2 мл)         по 2 мл)          по 2 мл)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Метадон (фенадон)         0-0,01        0,01-1,0          1,0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(основание и соли)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Морфилонг                 0-0,01        0,01-0,8          0,8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(1-80 амп.        80 амп.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0,5% р-ра         0,5% р-ра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по 2 мл)          по 2 мл)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Таблица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ПСИХОТРОПНЫЕ ВЕЩЕСТВА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Размеры в граммах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Наименование     ! Небольшие    ! Крупные      ! Особо крупные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! от 0 до...   ! свыше ...    ! свыше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! включительно ! до...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!              ! включительно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Альпразолам                             0,03-0,3          0,3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Аминорекс                 0-0,01        0,01-0,1          0,1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Амобарбитал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(барбамил)                0-0,6         0,6-30,0          30,0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(1-6 таб.     6-300 таб.        (300 таб.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 0,1)       по 0,1)           по 0,1)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Амфетамин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(фенамин)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(основание и соли)        0-0,2         0,2-3,0           3,0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БДБ (основание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соли)                   0-0,02        0,02-1,0          1,0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Бромазепам                              0,5-5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Бупренорфин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(норфин                   0-0,0012      0,0012-0,12       0,12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сангезик, тенгезик        (1-4 амп. по  (4-400 амп. по    (400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бупренал, бупренон)       1 мл.,1-2 амп. 1мл.,2-200       амп. по 1мл,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 2 мл.,1-6   амп. по 2 мл,    200 амп.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табл. по       6-600 табл.      по 2 мл.,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0,2 мг.)       по 0,2 мг)       600 таб.,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по 0,2 мг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Броламфетамин (ДОБ)                      0-0,001          0,001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(основание и соли)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Глютетимид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(ноксирон)                0-1,5 (1-6    1,5-25,0          25,0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(основание и соли)        таб. по 0,25) (6-100 таб.       (100 таб.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по 0,25)          по 0,25)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Диазепам                                0,5-5,0           5,0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Диэтилтриптамин           0-0,02        0,02-1,0          1,0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(ДЭТ) (основание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соли)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ДМА (основание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соли)                     0-0,02        0,02-1,0          1,0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ДМГП                      0-0,05        0,05-5,0          5,0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Диметилтриптамин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(ДМТ)                     0-0,02        0,02-1,0          1,0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(основание и соли)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ДОЭТ (основание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соли)                                 0-0,001           0,001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Катинон                   0-0,02        0,02-1,0          1,0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Клоназепам                              0,5-5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Лоразепам                               0,5-5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МБДБ (основание и         0-0,02        0,02-1,0          1,0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соли)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Медазепам                               0,5-5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Метаквалон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(основание и соли)        0-0,05        0,05-1,0          1,0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4-Метиламинорекс          0-0,01        0,01-0,1          0,1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Меткатинон (эфедрон),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включая сопутствующие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вещества                  0-0,02        0,02-1,5          1,5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Метамфетамин,             0-0,02        0,02-1,5          1,5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первитин (основание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соли, включая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сопутствующие вещества)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Нитразепам                              0,5-5,0           5,0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Оксазепам, нозепам                      0,5-5,0           5,0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Препараты, содержащие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амфетамин (афин,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фенамин)                  0-1 мл        1,0-50,0 мл       50,0 мл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Фенциклидин                             0-0,01            0,01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(основание и соли)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Этициклидин (ФЦГ)                       0-0,01            0,01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(основание и соли)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(+)-Лизергид (ЛСД,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ЛСД-25)                                 0-0,0001          0,0001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МДМА                      0-0,02        0,02-1,0          1,0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(метилендиоксиамфетамин),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(основание и соли)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Мескалин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(основание и соли)        0-0,3         0,3-5,0           5,0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ММДА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(основание и соли)        0-0,02        0,02-1,0          1,0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N-этил-МДА (МДЕА),        0-0,02        0,02-1,0          1,0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(основание и соли)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N-гидрокси-МДА,           0-0,02        0,02-1,0          1,0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(основание и соли)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Псилоцин (псилотсин)      0-0,01        0,01-0,1          0,1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Псилоцибин                0-0,01        0,01-0,1          0,1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Плодовое тело грибов,     0-0,5         0,5-50,0          50,0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содержащих псилоцин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псилоцибин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Ролициклидин (ФЦП)                      0-0,01            0,01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(основание и соли)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СТП, ДОМ (основание                     0-0,002           0,002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соли)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Тенамфетамин (МДА),       0-0,02        0,02-1,0          1,0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(основание и соли)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Кустарно приготовленные   0-0,2         0,2-10,0          10,0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препараты, содержащие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своем составе амфетамин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его производные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(включая нейтральные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наполнители)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Кустарно приготовленные   0-1,0 мл      1,0-100 мл        100 мл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препараты из травы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эфедры, эфедрина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псевдоэфедрина,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содержащие эфедрон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первитин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Теноциклидин (ТЦП, ТСР)                 0-0,01             0,01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(основание и соли)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Пентазоцин (фортрал)      1 таб.по      1-100 таб.         100 таб.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0,05 г,       по 0,05 г          по 0,05 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1 амп.        1-100 амп.         100 амп.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 0,03 г.    по 0,03 г.         по 0,03 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Парагексил (сингексил)    0-0,05        0,05-5,0           5,0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ПМА (основание и соли)    0-0,02        0,02-1,0           1,0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Пентабарбитал             0-0,6         0,6-30,0           30,0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Фенметразин               0-0,1         0,1-1,0            1,0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Фентермин                 0-0,1         0,1-1,0            1,0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Фепранон (амфепрамон)     0-0,125       0,125-7,5          7,5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(1-5 драже    (5-300 драже      (300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 0,025)     по 0,025)         драже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0,025)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Фторотан                  0-1,0 мл      1,0-50 мл         50 мл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Триазолам (хальцион)                    0,5-5             5,0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Ципепрол                  0-0,5         0,5-3,0           3,0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Этаминал натрия           0-0,6         0,6-30,0          30,0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(нембутал)                (1-6 таб.     (6-300 таб.       (300 таб.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 0,1)       по 0,1)           по 0,1)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Флунитразепам                           0,5-5,0           5,0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Хлордиазепоксид                         0,5-5,0           5,0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Тетрагидроканнабинол      0-0,05        0,05-5,0          5,0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(его изомеры)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Таблица 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ЗАКЛЮЧЕНИЕ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Государственной комиссии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по контролю за наркотиками о размерах незаконной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культивации растений, отнесенных к наркотическим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средствам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Наименование растений и их      !Рекомендуемые размеры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правовая характеристика         !контролю незаконной культивации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!растений, отнесенных 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!наркотическим средствам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!(независимо от фазы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!растений)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!       Крупные размеры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Растения, не произрастающие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территории Казахстана в связи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особенностями климатических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условий и запрещенные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культивации на территории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Казахстана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1) Кокаиновый куст                     одно растение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2) Кат                                 одно растение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Примечание. Культивация вышеуказанных растений опасна не только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точки зрения использования как наркотического средства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незаконном обороте, но и как противоправное действие, создающее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Республике Казахстан новую, опасную, не свойственную для 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проблему незаконной культивации кокаинового куста и ката.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Растения, отнесенные к наркотическим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средствам, произрастающие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территории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но запрещенные для культивации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или требующие на то специального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разрешения: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1) Растение вида - мак снотворный      от 10 растений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2) Растение рода конопля               от 15 растений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Заросли дикорастущей конопли           от 50 растений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 дикорастущего мака, за которыми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установлен незаконный уход с целью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обеспечения их произрастания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Примечания: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определении размеров наркотических средств и психотропных веществ, находящихся в незаконном владении у физических лиц в виде пропитанных этими средствами тампонов, марли, бинтов и других, необходимо провести экстракцию данного вида конкретного средства или вещества с последующим пересчетом сухого остатка на соответствие размерам для данного вещества или средства, приведенным в Сводной таблице.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решении вопроса о дополнении Сводной таблицы наркотическими средствами и психотропными веществами, впервые обнаруженными в обороте на территории Республики Казахстан, Государственная комиссия по контролю за наркотиками будет основываться на медицинских критериях и реальной социальной опасности, возникающей при незаконном распространении новых высокоактивных наркотических средств, психотропных веществ и прекурсоров, производство и применение которых запрещено в республике. По мере накопления данных об их размерах Государственная комиссия Республики Казахстан по контролю за наркотиками в установленном порядке будет вносить соответствующие предложения.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от 9 марта 1998 г. N 186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  СПИСОК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ядовитых веществ, подлежащих контролю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 в Республике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 Список ядовитых веществ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N-АЦЕТИЛАНТРАНИЛОВАЯ КИСЛОТА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АКОНИТ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АКОНИТИН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АЛЬДРИН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 АМИЗИЛ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6. АНГИДРИД УКСУСНОЙ КИСЛОТЫ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7. АНТРАНИЛОВАЯ КИСЛОТА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8. АЦЕКЛИДИН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9. БАРИЙ ЦИАНИСТЫЙ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10. ГИОСЦИАМИН ОСНОВАНИЕ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11. ГИОСЦИАМИНА КАМФОРАТ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12. ГИОСЦИАМИНА СУЛЬФАТ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13. ГЛИФТОР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14. ДИЛЬДРИН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15. ЗАРИН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16. КАДМИЙ ЦИАНИСТЫЙ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17. КАЛЬЦИЙ ЦИАНИСТЫЙ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18. КАРБАХОЛИН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19. МЕРКАПТОФОС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20. МЕТИЛОВЫЙ СПИРТ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21. МЫШЬЯКОВИСТЫЙ АНГИДРИД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22. МЫШЬЯКОВЫЙ АНГИДРИД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23. НАТРИЯ АРСЕНАТ И ЕГО ЛЕКАРСТВЕННЫЕ ФОРМЫ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РАЗНЫХ ДОЗИРОВКАХ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24. НОВАРСЕНОЛ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25. ПИПЕРОНАЛЬ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26. ПРОМЕРАН И ЕГО ЛЕКАРСТВЕННЫЕ ФОРМЫ В РАЗНЫХ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ДОЗИРОВКАХ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27. ПЧЕЛИНЫЙ ЯД ОЧИЩЕННЫЙ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28. РТУТИ ДИЙОДИД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29. РТУТИ ДИХЛОРИД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30. РТУТИ ОКСИЦИАНИД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31. РТУТИ САЛИЦИЛАТ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32. РТУТИ ЦИАНИД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33. САФРОЛ И ИЗОСАФРОЛ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34. СЕРЕБРО ЦИАНИСТОЕ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35. СИДНОКАРБ И ЕГО ЛЕКАРСТВЕННЫЕ ФОРМЫ В РАЗНЫХ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ДОЗИРОВКАХ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36. СИДНОФЕН И ЕГО ЛЕКАРСТВЕННЫЕ ФОРМЫ В РАЗНЫХ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ДОЗИРОВКАХ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37. СИНИЛЬНАЯ КИСЛОТА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38. СКОПОЛАМИНА ГИДРОБРОМИД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39. СТРИХНИНА НИТРАТ И ЕГО ЛЕКАРСТВЕННЫЕ ФОРМЫ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РАЗНЫХ ДОЗИРОВКАХ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40. СУММА АЛКОЛОИДОВ КРАСАВКИ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41. ТЕТРАКАРБОНИЛ НИКЕЛЯ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42. ТРАВА АКОНИТА ДЖУНГАРСКОГО СВЕЖАЯ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43. ФЕНИЛУКСУСНАЯ КИСЛОТА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44. ФЕНОЛ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45. ФОСФИД ЦИНКА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46. ФОСФОР ЖЕЛТЫЙ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47. ХИНУКЛИДИН-3-БЕНЗИЛАТ BZ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48. ХЛОРПИКРИН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49. О-ХЛОРБЕНЗИЛИДЕНМАЛОНОДИНИТРИЛ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50. ЦИАНИСТЫЙ НАТРИЙ, КАЛИЙ, МЕДЬ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51. ЦИАНПЛАВ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52. ЦИКЛОН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53. ЦИНК ЦИАНИСТЫЙ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54. ЦИНХОНИН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55. ЭКСТРАКТ ЧИЛИБУХИ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56. ЭРГОМЕТРИН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57. ЭРГОМЕТРИНА МАЛЕАТ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58. ЭРГОТАМИН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59. ЭРГОТАМИНА ТАРТРАТ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60. ЭТИЛМЕРКУРФОСФАТ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61. ЭТИЛМЕРКУРХЛОРИД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62. ЯД ЗМЕИНЫЙ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Настоящий Список объявлен Государственной комиссией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по контролю за наркотиками 21 января 1998 года (протокол N 1)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является документом, определяющим перечень ядовитых веществ,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подлежащих контролю в Республике Казахстан.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Приложение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от 9 марта 1998 года N 186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Дополнено приложением 3 - постановлением Правительства РК от 1 ноября 2000 г. N 1647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P001647_ </w:t>
      </w:r>
      <w:r>
        <w:rPr>
          <w:rFonts w:ascii="Times New Roman"/>
          <w:b w:val="false"/>
          <w:i w:val="false"/>
          <w:color w:val="000000"/>
          <w:sz w:val="28"/>
        </w:rPr>
        <w:t>
 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   Список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многокомпонентных лекарственных препаратов,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содержащих малые количества наркотических средств,         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психотропных веществ и прекурсоров, не подлежащих контролю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 в Республике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! Наименование              !Содержание  !Содержание    ! Содержание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 лекарственного            !кодеина     !фенобарбитала ! эфедрина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 препарата                 !фосфата в   !в одной дозе  ! одной дозе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              !одной дозе  !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1. "Андипал" N 10                              0,02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2. "Беллатаминал" N 10                         0,02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("Белласпон" N 10)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3.  "Бронхолитин" 125 мл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(10 терапевтических доз)                                     0,01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доза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один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прием-0,01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4. "Валокордин" 20 мл, 50мл                    0,4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(соответственно:                            1,0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50 и 125 терапевтических                   содержание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доз)                                       в 20 каплях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0,007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5. "Диафеин"                                   0,02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6. "Корвалол" 20 мл                            0,36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(50 терапевтических доз)                   содержание в 20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каплях-0,007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7. "Панадеин" N 10                0,025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8.  "Пенталгин" N 10              0,01         0,01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9.  "Пираминал"                                0,02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10. "Седалгин" N 10               0,01         0,025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11. "Солпадеин" N 10              0,008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12. "Спазмовералгин" N 10         0,015        0,02             0,005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13. "Тетралгин" N 10                           0,01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14. "Эфатин" аэрозоль                                           0,05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