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ddc8" w14:textId="72dd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 производственного назначения и социальной сферы, финансируемых за счет средств республиканского бюджета в 1998 году на безвозвратной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1998 г. № 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30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1998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объектов производственного назначения и социальной сферы, финансируемых за счет средств республиканского бюджета в 1998 году на безвозвратной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государственным закупкам Министерства финансов Республики Казахстан в целях экономии бюджетных средств провести тендер на выполнение подрядных работ по вновь начинаемым строительством объектам, указанным в прилагаемом перечне.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по стратегическому планированию и реформам Республики Казахстан при неудовлетворительном ходе освоения выделенных финансовых ресурсов по отдельным объектам вносить в Правительство Республики Казахстан предложения по корректировке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 и городов Акмолы и Алматы, на территории которых осуществляется строительство объектов, принять необходимые меры по эффективному освоению и целевому использованию средств на строительство этих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финансового контроля Министерства финансов Республики Казахстан установить контроль за целевым использованием средств на строительство объектов, предусмотренных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по статистике и анализу Агентства по стратегическому планированию и реформам Республики Казахстан обеспечить ежемесячное представление информации о ходе строительства объектов, предусмотренных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предложения о выделении средств из республиканского бюджета на строительство объектов, не предусмотренных настоящим постановлением, подлежат рассмотрению при формировании проекта Программы государственных инвестиций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10 марта 1998 г.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объектов производственного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социальной сферы, финансируемых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средств республиканского бюджета в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году на безвозвратной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26 августа 1998 г. N 808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P980808_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                     !Единица  !Мощность!Срок    !Объем капитальных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-----------------------------!измерения!        !ввода в !вложений в ценах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               !         !        !действие!1998 года (млн.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      !         !        !(год)   !тенге)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ВСЕГО                                                       2500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РЫБНОЕ ХОЗЯЙСТВО                                          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Урало-Атырауский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осетровый рыбоводный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завод, Атырауская область         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сеголетки                          шт.     3,06      1998   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СЕЛЬСКОЕ ХОЗЯЙСТВО                                         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Комводресурсы Минсельхоза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Арало-Сарыбулакский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групповой водопровод II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 очереди и ветки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подключения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 область             км      13        1998   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Реконструкция насосной         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станции 7"А" в поселке             куб.м/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Новоказалинск,                     сут.    25        1998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 область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Строительство Жиделинского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группового водопровода и ветки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подключения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 область             км      5         1998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Арысский групповой водопровод,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 область         -"-     3         1998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Шаульдерский групповой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водопровод, Южно-Казахстанская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                            -"-     2         1998   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Реконструкция Нуринского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группового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 область                -"-     6,3       1998   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Реконструкция Преображенского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гидроузла на реке Нура,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 область                                  1999   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Реконструкция Базойского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группового водопровода,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 область                км      3         1998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Водозаборные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водопроводные сети в селе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им. Кенена Азербаева,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 область                 -"-     9,7       1998   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Лихачевский групповой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водопровод Урицкого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 область               -"-     15,3      1998   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Братский групповой водопровод, -"-     2,5       1998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Кокшетауский промводопровод,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       км                       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Реконструкция Булаевского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группового водопровода,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       км                       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Реконструкция Пресновского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группового водопровода,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       -"-                      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Реконструкция Ишимского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группового водопровода,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       -"-                      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Реконструкция Сергеевского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гидроузла, Северо-Казахстанская   куб.м/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                           сек      17        1999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Расширение Соколовского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группового водопровода,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      км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Кояндинский групповой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водопровод (первый пусковой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комплекс), Атырауская область     -"-      22,3      1998   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Ассоциация "Центрагромаш"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Финансирование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в области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новой техники                                        1998    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ВОДНОЕ ХОЗЯЙСТВО                                           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Селезадерживающая плотина на    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р. Талгар, Алматинская область   куб.м     5,7       1999    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МЕТРОПОЛИТЕН                                              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"Алматыметрострой"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Первая очередь метрополитена,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           км        8,3       2002   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ЗДРАВООХРАНЕНИЕ                                            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Райбольница, с. Мойынкум,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Мойынкумский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 область               коек      175       1998   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Многопрофильный больничный    коек     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 в г. Кызылорде                              1998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смену     1200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Больница, с. Казыгурт         коек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1998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смену    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Внеплощадочные инженерные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сети больничного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240 коек, г. Акмола           км        3         1998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центр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Клуб-столовая санатория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"Ок-Жетпес", Северо-           посад.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 область           мест       200       1998   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УПРАВЛЕНИЕ                                                 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Минфина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Строительство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контрольно-пропускных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пунктов                          шт.       34        1998    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Реконструкция бывшей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воинской части,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дислоцированной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п. Степной Державинского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Акмолинской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исправительно-трудовую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колонию строгого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Акмолинской области                                  1999   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КОММУНАЛЬНОЕ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СТРОИТЕЛЬСТВО                                              458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Расширение и реконструкция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котельной № 2,         Гкал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Кокшетау                     в час      200       1998    458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НАРОДНОЕ ОБРАЗОВАНИЕ                                      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Минобразования, культуры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здравоохранения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Международный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Казахско-Турецкий университет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Х.А. Яссави, г. Туркестан,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 зданий, II очередь                          1999   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Неполная средняя школа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 Жанасу Целинного района,  ученич.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   мест        132       1998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Перечень таможенных контрольно-пропускных пунктов, подлежащих строительству и техническому оснащению в 1998 году, утвержден постановлениями Правительства Республики Казахстан от 4 октября 1996 г. № 1226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P961226_ </w:t>
      </w:r>
      <w:r>
        <w:rPr>
          <w:rFonts w:ascii="Times New Roman"/>
          <w:b w:val="false"/>
          <w:i w:val="false"/>
          <w:color w:val="000000"/>
          <w:sz w:val="28"/>
        </w:rPr>
        <w:t>"О вопросах Таможенного комитета Республики Казахстан" и от 20 июня 1997 г. № 1003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4 октября 1996 г. № 1226".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