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fbc1" w14:textId="2e6f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активизации работы совместных межправительственных комиссий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1998 г. N 231.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работы межправительственных комиссий (комитетов, советов и групп)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Поручить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Агентством Республики Казахстан по инвестициям координацию деятельности межправительственных комиссий с участием Агентства по стратегическому планированию и реформам и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информировать один раз в год (в январе-марте последующего года) Правительство Республики Казахстан о работе межправительственных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Агентством по стратегическому планированию и реформам и Министерством энергетики, индустрии и торговли Республики Казахстан, другими заинтересованными министерствами и иными центральными исполнительными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по согласованию с председателями зарубежной части совместных межправительственных комиссий программ работы комиссий по активизации двустороннего сотрудничества в соответствии с приоритетами развития торгово-экономических связей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вопроса о формировании при комиссиях инициативных групп (деловых советов) из числа зарубежных и казахстанских бизнесменов, непосредственно заинтересованных в развитии сотрудничества на двусторонней основе, упразднении бездействующих комиссий, где это целесообразно, по согласованию с компетентными органами соответствующих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работу по повышению роли дипломатических представительств Республики Казахстан в оказании практической помощи работе совместных межправительственных комиссий и организации контроля за реализацией решений и договоренностей, достигнутых в ходе заседаний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вести работу по скорейшему назначению председателей зарубежной части межправительственных комиссий, в которых их кандидатуры не определены.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 июня 1999 г. N 686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Наделить председателей казахстанской части совместных межправительственных комиссий правом определения состава казахстанской части межправительственных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Принимая во внимание возросший уровень и динамику двустороннего сотрудничества с США, рекомендовать на должность сопредседателя казахстанско-американской совместной комиссии (Старшие сопредседатели - Президент Республики Казахстан Назарбаев Н.А., Вице-Президент США А. Гор, сопредседатель - специальный координатор политики США в отношении новых независимых государств, Посол США по особым поручениям С. Сестанович) Заместителя Премьер-Министра Республики Казахстан - Министра иностранных дел Республики Казахстан Токаева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1 июня 1999 г. N 686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1 июня 1999 г. N 686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Назначить сопредседателей казахстанской части межправительственных комиссий по сотрудничеству с зарубежными странами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 в десятидневный срок внести предложения по приведению ранее принятых решений Правительства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19 марта 1998 г.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Сноска. Приложение 1 - в редакции постановления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марта 2001 г. N 403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10 июля 2001 г. N 938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29 августа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1124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 Новая редакция - от 25 декабря 2001 г. N 1693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Р011693_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сопредседателей казахстанской части совместных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межправительственных комиссий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 зарубежными странами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Казахстанско-азербайджанская    -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экономическому        Заместитель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Казахстанско-армянская комиссия - Кожаков Асан Егинбаевич -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Комитета по делам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Независимых Государств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Казахстанско-белорусская        - Школьник Владимир Сергеевич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Заместитель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Казахстанско-греческая комиссия - Кулекеев Жаксыбек Абдрахметович-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экономическому и             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технологическому сотрудничеству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Казахстанско-грузинская комиссия- Кулибаев Тимур Аскарович - Генеральный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директор ЗАО "Национальная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транспортировке нефти и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Казахстанско-кыргызская        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 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Казахстанско-молдавская         - Нуркадилов Заманбек Калабаевич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смешанная комиссия по            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сотрудничеству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 - Андрющенко Александр Иванович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                   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приграничному сотрудничеству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 -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 комплексу          Заместитель Премьер-Министра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"Байконур"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ресурсов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Казахстанско-российская         - Мырзахметов Аблай Исабекович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подкомиссия по транспорту        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Казахстанско-таджикская комиссия- Школьник Владимир Сергеевич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экономическому сотрудничеству  Заместитель Премьер-Министра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Казахстанско-туркменская       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по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Казахстанско-узбекская комиссия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двустороннему сотрудничеству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Казахстанско-украинская комиссия- Школьник Владимир Сергеевич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экономическому сотрудничеству  Заместитель Премьер-Министра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Казахстанско-американская       - Школьник Владимир Сергеевич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специальная комиссия по           Заместитель Премьер-Министра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партнерству в области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энергетики                        Министр энергетики и минеральных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Казахстанско-болгарская комиссия- Карагусова Гульжан Джанпеисовна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торгово-экономическим связям   Министр труда и социальной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научно-техническому             зашиты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Казахстанско-британский         - Масимов Карим Кажимканович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торгово-промышленный совет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Казахстанско-венгерская         - Есимов Ахметжан Смагулович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Казахстанско-вьетнамская        - Елеманов Болат Далдаевич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 по торгово-   вице-Министр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Казахстанско-германская рабочая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по торгово-              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 сотрудничеству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 "Казахстан -     - Кулекеев Жаксыбек Абдрахметович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Нижняя Саксония"                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 - Тасмагамбетов Имангали Нургалиевич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этнических немцев,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проживающих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Казахстанско-германская         - Кул-Мухаммед Мухтар Абрарулы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смешанная комиссия по вопросам   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культурного сотрудничества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 сотрудничества            - Есимов Ахметжан Смагулович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"Республика Казахстан -           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Европейский Союз"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Сотрудничества          - Абыкаев Нуртай Абыкаевич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"Республика Казахстан -          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Европейский Союз"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Казахстанско-египетская         - Кул-Мухаммед Мухтар Абрарулы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торгово-экономическому,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культурно-гуманитарному 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Казахстанско-израильская        - Тасмагамбетов Имангали Нургалиевич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экономическим связям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Школьник Владимир Сергеевич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казахстанско-индийская            Заместитель Премьер-Министра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по           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торгово-экономическому,           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научно-техническому,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Казахстанско-иранская           - Мырзахметов Аблай Исабекович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 научно-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и культурному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Какимжанов Зейнулла Халидоллович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казахстанско-испанская комиссия   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Есенбаев Мажит Тулеубекович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казахстанско-итальянская рабочая 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по промышленному 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Казахстанско-катарская          - Кул-Мухаммед Мухтар Абрарулы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на           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высоком уровне         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Казахстанско-китайская          - Мырзахметов Аблай Исабекович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    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Казахстанско-латвийская        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                      - Бектурганов Нуралы Султанович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казахстанско-ливийская          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Казахстанско-литовская         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 комиссия    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казахстанско-        - Абыкаев Нуртай Абыкаевич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малазийский торгово-             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экономический комитет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Бектурганов Нуралы Султанович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казахстанско-монгольская        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экономическому,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техническому и культурному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 - Карагусова Гульжан Джанпеисовна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казахстанско-пакистанская         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комиссия по           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торгово-экономическому,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Казахстанско-палестинская       - Дунаев Арман Галиаскарович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вице-Министр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Казахстанско-польская комиссия  - Зверьков Вадим Павлович -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Казахстанско-румынская комиссия - Нуркадилов Заманбек Калабаевич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 и      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научно-техническому              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 комиссия- Есенбаев Мажит Тулеубекович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торгово-экономическому,       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научно-техническому и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культурному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Казахстанско-словацкая комиссия - Абыкаев Нуртай Абыкаевич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 и      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научно-техническому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казахстанско-таиландская         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по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Межправительственная            - Тасмагамбетов Имангали Нургалиевич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казахстанско-турецкая       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экономическая комиссия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Казахстанско-финская комиссия   -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торгово-экономическому         вице-Министр иностранных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сотрудничеству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Казахстанско-французская        - Тасмагамбетов Имангали Нургалиевич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рабочая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по экономическому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Казахстанско-чешская комиссия   - Абыкаев Нуртай Абыкаевич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торгово-экономическому        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Казахстанско-швейцарская        - Куанышев Дулат Оразбекович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             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Казахстанско-эмиратская         - Шукпутов Андарь Маулешевич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комиссия по торгово-  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сотрудничеству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Казахстанско-эстонская          - Кулекеев Жаксыбек Абдрахметович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комиссия по  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торгово-экономическому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Казахстанско-южнокорейская      - Тасмагамбетов Имангали Нургалиевич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торгово-экономи-    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ческому и научно-техническому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Казахстанско-японский комитет   - Токаев Касымжомарт Кемелевич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экономическому                 Премьер-Министр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19 марта 1998 г. N 231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Приложение 2 утратило силу - постановлением Правительства РК от 1 июня 1999 г. N 686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