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b600" w14:textId="0ccb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2 февраля 1995 г. N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1998 г. N 234. Утратило силу - постановлением Правительства РК от 3 августа 2000 г. N 1176 ~P001176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организации и проведения учебного процесса по
подготовке тренеров высшей квалификации по стрелковому спорту общего
курса и спортсменов-тренеров по биатлону и пятиборью в институтах
физической культуры Министерства образования, культуры и
здравоохранения Республики Казахстан Правительство Республики
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Внести в постановление Кабинета Министров Республики Казахстан
от 2 февраля 1995 г. N 110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P950110_ </w:t>
      </w:r>
      <w:r>
        <w:rPr>
          <w:rFonts w:ascii="Times New Roman"/>
          <w:b w:val="false"/>
          <w:i w:val="false"/>
          <w:color w:val="000000"/>
          <w:sz w:val="28"/>
        </w:rPr>
        <w:t>
  "О мерах по реализации Закона 
Республики Казахстан "О государственном контроле за оборотом отдельных 
видов оружия" следующее дополнение:
     приложение 1 "Правила оборота отдельных видов оружия в
Республике Казахстан" к указанному постановлению дополнить
приложением 19-к следующего содержания:
"                                           Приложение 19-к
                               Табель
                 положенности огнестрельного оружия
          и боеприпасов для институтов физической культуры
        Министерства образования, культуры и здравоохранения
                        Республики Казахстан
     1. Общий курс по пулевой стрельбе с зачетом на 1-ом курсе:
        (количество занимающихся - 200 человек):
     а) 6 винтовок калибра 5,6 мм (ТОЗ-12);
     б) 4 винтовки калибра 5,6 мм (ТОЗ-8).
     Боеприпасы на один год на одного занимающегося - 550 штук.
     2. Специализация, повышение спортивного мастерства, участие в
спортивных сборах и соревнованиях различного масштаба у
биатлонистов:
     11 винтовок калибра 5,6 мм (БИ 7-2).
     Боеприпасы на один год обучения на одного занимающегося:
     1-ый год - 4,5 тысяч штук;
     2-ой год - 6 тысяч штук;
     3-ий год - 13,5 тысяч штук;
     4-ый год - 15 тысяч штук.
     3. Специализация, повышение спортивного мастерства, участие в
спортивных сборах и соревнованиях различного масштаба у пятиборцев:
     а) 4 спортивных пистолета калибра 5,6 мм (системы Марголина);
     б) 4 спортивных пистолета калибра 5,6 мм (системы МЦУ);
     в) одна спортивная винтовка калибра 5,6 мм (БИ 7-2).
     Боеприпасы на один год обучения на одного занимающегося:
     1-ый год - 5 тысяч штук;
     2-ый год - 6 тысяч штук;
     3-ий год - 10 тысяч штук;
     4-ый год - 10 тысяч штук.                                     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