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2795" w14:textId="ef72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 и заместителями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1998 г. N 244. Утратило силу - постановлением Правительства РК от 9 ноября 1998 г. N 1140 ~P981140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обязанностей между Премьер-Министром и заместителями Премьер-Министра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7 января 1998 г. N 1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марта 1998 г. N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РАСПРЕДЕЛЕНИЕ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 Премьер-Министром и заместителями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Балгимбаев Н.У.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деятельностью Правительства.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Правительство в отношениях с Президентом, Парламентом,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Конституционным Советом, Верховным Судом, Генеральной Прокуратурой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Общее руководство реализацией Программы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1998-2000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осуществления правовой и военной реформы 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Первый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Председатель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Джандосов У.А.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улучшения инвестиционного и предпринимательского (делового)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осуществления пенсионной реформы и реформы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развития конкурентных рынков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макроэкономики и финансовой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взаимодействия с международными финансовыми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экономическими организациями включая Всемирную торговую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осуществления реформы государственной службы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информатизации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30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723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P980723_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Карибжанов Ж.С.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взаимоотношений со странами СНГ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интеграционными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реформ в аграрном секторе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миграционной и демографической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осуществления жилищно-коммунальной реформы.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30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723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P980723_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Павлов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реорганизации крупных промышленных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вопросов эффективного использования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созданием и реализацией системы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регионального развития, вопросы реформы 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осуществления реформы государственной службы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информатизации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 государственной статистики и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30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723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P980723_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