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2c68" w14:textId="3c0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1998 года № 254.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строками, порядковый номер 466,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"466.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"Автохозяйство ХОЗУ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Казахстан" г. Акмола"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