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722" w14:textId="676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Национальной комиссии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1998 г. N 266. Утратило силу - постановлением Правительства РК от 7 августа 2000 г. N 1210 ~P001210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участия Республики Казахстан в деятельности ЮНЕСКО и ее программах и повышения эффективности Национальной комиссии Республики Казахстан по делам ЮНЕСКО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Председателем Национальной комиссии Республики Казахстан по делам ЮНЕСКО Министра образования, культуры и здравоохранения Республики Казахстан Кушербаева К.Е.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качестве заместителей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Министра науки-президента Академии наук Республики Казахстан Джолдасбекова С.У.;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вице-Министра иностранных дел Республики Казахстан Идрисова Е.А.;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экологии и природных ресурсов Республики Казахстан Мусатаева М.Х.;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Агентства по стратегическому планированию и реформам Республики Казахстан Сарсенбаева Н.А.;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информации и общественного согласия Республики Казахстан Таракова Л.Ю.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Назначить Генеральным секретарем Национальной комиссии Республики Казахстан по делам ЮНЕСКО Директора Первого Департамента Министерства иностранных дел Республики Казахстан Джарбусынову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состав Национальной комиссии Республики Казахстан по делам ЮНЕСКО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Назначить представителем Республики Казахстан в Исполнительном совете ЮНЕСКО Посла Республики Казахстан во Французской Республике, Постоянного представителя Республики Казахстан при ЮНЕСКО Даненова Н.Ж.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Правительства Республики Казахстан от 7 мая 1996 г.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Национальной комиссии Республики Казахстан по делам ЮНЕСКО".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30 марта 1998 г.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 НАЦИОНАЛЬНОЙ КОМИССИИ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К.Е.            - Министр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Заместители Председателя: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С.У.         - заместитель Министра науки -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Е.А.    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Мусатаев М.Х.             - вице-Министр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 Н.А.     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Тараков Л.Ю.              - вице-Министр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Члены бюро: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А.К.              - Председатель Комитета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Касеинов Д.К.   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Ж.А.             - Председатель Комитета по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анализу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Генеральный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Джарбусынова М.Б.         - Директор Первого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Байпаков К.М.             - директор Института этнологии и этнографии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член-корреспондент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Бердыгалиева Р.А.         - директор Национальной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Валиханов Ш.Е.            - председатель Общества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памятников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Веселов В.В.              - директор Института гидрогеологии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гидрофизики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Академии наук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председатель Национального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международной гидрологической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ЮНЕСКО "Человек и биосфера"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Даненов Н.Ж.              - Посол Республики Казахстан во Франции,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Постоянный представитель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при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 Е.Т.           - директор Центрального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музея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Есмаханов А.Б.            - главный редактор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"Дидар-Казахстан"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Женсыкбаев А.А.           - директор Департамента аттестации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кадров Министерства науки -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Нарибаев К.Н.             - ректор Казахского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национального университета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Аль-Фараби, член-корреспондент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Северский И.В.            - директор Института географии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науки - 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Казахстан, член-корреспондент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