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db46" w14:textId="9c3d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Тараза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1998 г. N 267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подпунктом 5 статьи 10, подпунктом 2 статьи 11 Закона Республики Казахстан от 8 декабря 1993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совместное решение Жамбылского областного маслихата и акима Жамбылской области об изменении границ города Тараза, включив в гордскую черту части земель Жамбылского, Байзакского районов площадью 1383 гектара.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