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6dc5" w14:textId="2896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привлечению средств для финансирования проекта реконструкции аэропорта и развития инфраструктуры в г. Астане&lt;*&gt; Сноска. В названии и тексте заменены слова - постановлением Правительства РК от 2 июля 1998 г. N 624 ~P980624.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1998 г. № 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реконструкции аэропорта в г.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акимом г. Астаны в пятидневный срок подготовить технико-экономическое обоснование реконструкции аэропорта в г.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семидневный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сбор и изучение предложений о предоставлении займа в сумме до 20 млн. долларов США под государственную гарантию Республики Казахстан, средства которого будут направлены на финансирование проекта реконструкции аэропорта и развития инфраструктуры в г.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заемщиком и агентом по обслуживанию займа, указанного в подпункте 1 настоящего пункта, закрытое акционерное общество "Фонд Акмола".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2 - в редакции постановления Правительства РК от 3 июля 1998 г. N 635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P980635_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постановлением Правительства РК от 2 июля 1998 г. N 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стратегическому планированию и реформам, Министерству юстиции Республики Казахстан представить Министерству финансов Республики Казахстан заключения: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возможности привлечения займа под государственную гарантию Республики Казахстан для финансирования проекта реконструкции аэропорта и развития инфраструктуры в г. Астане на предложенных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соответствии действующему законодательству Республики Казахстан условий указанного заимствования.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 июля 1998 г. N 624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при положительных заключениях Агентства по стратегическому планированию и реформам и Министерства юстиции Республики Казахстан осуществить необходимые процедуры по заключению соответствующих соглашений и предоставлению государственной гарантии Республики Казахстан по привлекаемому займу.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