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0111" w14:textId="53b0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января 1998 г.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1998 г. № 285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Правительства Республики Казахстан от 16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"0 Плане законопроектных работ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1998 год"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законопроектных работ Правительства Республики Казахстан на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год, утвержденный указанным постановлением, дополнить строкой, порядковый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14а,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 14а О внесении              Минюст    февраль   март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 "0 нотариате"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