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b140" w14:textId="1a0b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1998 г. N 288 Утратило силу - постановлением Правительства РК от 21 сентября 1999 г. N 1433 ~P991433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необходимостью приведения актов Правительства в соответствие с нормами законодательных актов и в целях совершенствования деятельности органов юстиции по правовому обеспечению проводимых реформ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и дополнения в следующие решения Правительства Республики Казахстан: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21 ноября 1996 г. N 1425 "О сокращении численности аппарата и расходов на содержание центральных исполнительных органов Республики Казахстан":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строке "Областные, городские управления Министерства юстиции Республики Казахстан, включая службу по регистрации недвижимости" цифру "730" заменить цифрой "701".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октября 1997 г. N 1473 "Вопросы Министерства юстиции Республики Казахстан"(САПП Республики Казахстан, 1997 г., N 47, ст. 440);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слово "аппарата"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цифру "150" заменить цифрой "139";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слово "двух" заменить словом "трех";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слова "Секретаря по связям с Парламентом"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цифру "9" заменить цифрой "11";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3) в пункте 4 цифру "6" заменить цифрой "7";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4) в Положении о Министерстве юстиции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после слова "аппарат" дополнить словами "ведомства при (в) Министерстве юстиции";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слова "и его территориальные органы" заменить словами "территориальные органы Министерства юстиции";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абзац пятый дополнить словами "и судебных приставов";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абзаце шестом после слов "судебно-экспертной деятельности" дополнить словами "осуществление дознания по делам, отнесенным к компетенции органов юстиции, организация работы судебных приставов";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дополнить новым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"координация мероприятий, связанных с предоставлением иностранной правовой помощи и заключением международных договоров о правовой помощи";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абзаце первом после слова "судов" дополнить словами "судебных приставов";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абзаце пятом слова "организация работы"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абзац шестой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"материально-техническое обеспечение судебной системы, судебных приставов и судебно-экспертных организаций, определение порядка формирования судов";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новым абзацем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"осуществление дознания по делам, отнесенным к компетенции органов юстиции, организация и руководство работой судебных приставов";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слова "Государственного следственного комитета"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пункте 12: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дополнить словами "контроль за соблюдением правил по нотариальному делопроизводству и порядку совершения нотариальных действий частными нотариусами";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дополнить словами "лицензирование деятельности по оказанию платных юридических услуг, не связанных с адвокатской деятельностью";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пункт 13 дополнить новым абзацем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"осуществление контроля и методического руководства процессом внедрения государственного языка в судах и территориальных органах юстиции";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17 после слова "Министерство" дополнить словами "ведомства при (в) Министерстве";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18 слова "а также Секретаря по связям с Парламентом в ранге вице-Министра"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20 после абзаца пятого дополнить новым абзацем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установленном законодательством порядке присваивает воинские и специальные звания, классные чины";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пункта 21 слова "Секретаря по связям с Парламентом" заменить словами "руководителей ведомств при (в) Министерстве юстиции";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32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"32. Положение, штатная численность и структура Агентства (Комитета) утверждаются Правительством";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29-35 после слов "комитет", "комитета" дополнить словами "департамент", "департамента" соответственно;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36 слова "агентствах (комитетах)"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приложении 1 к указанному постановлению: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"центрального аппарата" исключить;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"Департамент организации работы судов, судебной экспертизы и исполнительного производства" заменить словами "Департамент организации деятельности судов, судебных приставов и обеспечения исполнительного производства";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"Департамент расследований (на правах юридического лица)";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приложении 2 к указанному постановлению: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"Научно-исследовательский" исключить.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ноября 1997 г. N 1551 "Вопросы реализации Указа Президента Республики Казахстан от 10 октября 1997 г. N 3655":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новым абзацем следующего содержания: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"Департамент расследований Министерства юстиции Республики Казахстан";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"Министерство юстиции" цифру "150" заменить цифрой "139".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