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ab44" w14:textId="0bea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(лимитов) вылова рыбы и добычи морского зверя (тюленя) в рыбохозяйственных водоемах Республики Казахстан на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1998 г. №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15 июля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  "Об охране окружающей среды" (Ведомости Парламента Республики 
Казахстан, 1997 г. № 17-18, ст. 213) Правительство Республики Казахстан 
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объемы (лимиты) вылова рыбы и добычи морского зверя (тюленя) 
в рыбохозяйственных водоемах Республики Казахстан на 1998 год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   
                                     Республики Казахстан
                                  от 7 апреля 1998 г. № 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Объемы (лимиты)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вылова рыбы и добычи морского зверя (тюленя)
     в рыбохозяйственных водоемах Республики Казахстан на 1998 год
----------------------------------------------------------------------------
          Водоемы                                    !  Объемы (лимиты)
                                                     !----------------------
                                                     ! рыба      !  тюлень 
                                                     ! (тонн)    !  (голов)
----------------------------------------------------------------------------
                          1                          !     2     !     3
----------------------------------------------------------------------------
Балхаш-Илийский бассейн, всего                         11916
в том числе: оз. Балхаш                                10176
дельта р. Или                                            585
Капчагайское водохранилище                              1155 
Алакульская группа озер, всего                          4495
в том числе: оз. Алаколь                                2560
             оз. Кошкарколь                              510
             оз. Сасыкколь                              1425
Бухтарминское водохранилище                            13533
Шульбинское водохранилище                                330
Водоемы: 
Акмолинской области                                      800
Актюбинской области                                     1050
Жамбылской области, всего                                300
в том числе: оз. Бийликуль                               250
             оз. Аккуль                                   50
Западно-Казахстанской области (без р. Урал)             1200
Карагандинской области, всего                            370
в том числе: озера и водохранилища                       316
             водохранилища канала Иртыш-Караганда         54
Кзылординской области, всего                            2138
в том числе Аральское море                               860
Костанайской области                                     900
Павлодарской области, всего                              180
в том числе: озера                                       105
             водохранилища Иртыш-Караганда                75
Северо-Казахстанской области                            1500
Южно-Казахстанской области, всего                        647
в том числе: Шардаринское водохранилище                  557
             Бугуньское водохранилище                     40
             Шошкакульская система озер                   10
             р. Сырдарья с пойменными озерами             40
Урало-Каспийский район, всего                          49800
в том числе: р. Урал с предустьевым пространством      14910
из них: осетровые                                        560
        вобла                                           2400
        крупный частик (сазан, лещ, судак, жерех)       9800
        нелимитируемые виды (сом, щука,                 2150
        мелкий частик)
р. Кигач с предустьевым пространством                  13020
из них: осетровые                                         10
        сазан                                            300
        вобла                                           3400
        сельдь                                            10
        крупный частик (лещ, судак, жерех)              4350
        нелимитируемые виды (сом, щука,                 4950
        мелкий частик)
Каспийское море, всего                                  21870       9340
из них: осетровые для научных целей                        20
        килька                                          20750
        сельдь                                            300
        кефаль                                            400
        частиковые                                        400
        морской зверь (тюлень), всего                      -        9340
в том числе для научной цели                               -         700
Всего по водоемам Казахстана                            89159       9340
в том числе: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(для научно-исследовательских целей, рыбоводных работ и
рыбоохранных мероприятий до двух процентов от лимита каждого водоема)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