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ef15" w14:textId="2b2e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июля 1996 г. N 929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1998 г. N 338. Утратило силу - постановлением Правительства РК от 17 марта 2003 г.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25 июля 1996 г. N 929 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P960929_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Государственной регулирующей комиссии в электроэнергетике" (САПП Республики Казахстан, 1996 г., N 32, ст. 295)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Государственной регулирующей комиссии в электроэнергетике: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Оразбаева Б.Е.         - заместителя Министра (вице-Министра)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энергетики,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Казахстан, заместителем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Комиссии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Абыканова У.А          - заместителя начальника Управления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инфраструктуры Департамента стратегического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планирования Агентства по стратегическому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планированию и реформам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Алиярова К.К.          - директора КазНИИ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Мухамедиева К.Ш.       - заместителя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государственной политики общенационального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развития Агентства по стратегическому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планированию и реформам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Наурызбаева А.К.       - вице-президента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открытого типа "KEGOC"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Трофимова Г.Г.         - главного инженера Республиканского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всемирной экономической деятельности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энергетике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Утепова Э.К.           - заместителя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государственного имущества и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Садвокасова Э.М.       - начальника Управления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политики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коммуникации Республики Казакстан;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 Шукеева У.Е., Такенова А.Д., Абдукамалова О.А., Ертлесову Ж.Д., Раханова М.С.;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"Радостовца Н.В. - заместителя Министра (вице-Министра)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экономики и торговли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"Руденко Ю.С.    - Директора Департамента материальных отраслей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Министерства финансов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"Попандопуло Е.Н - Директора Департамента ценообразования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Министерства экономики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"Тиесова С.А.    - заместителя Министра энергетики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Казахстан, заместителем председателя Комиссии"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"Радостовца Н.В. - Председателя Комитета по ценовой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антимонопольной политике Агентства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стратегическому планированию и реформам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Республики Казахстан, председателем Комиссии";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"Руденко Ю.С.    - начальника Управления материального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производства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"Попандопуло Е.Н.- начальника Управления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естественных монополий Комитета по ценовой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антимонопольной политике Агентства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стратегическому планированию и реформам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"Тиесова С. А.   - Директора Департамента электроэнергетики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Министерства энергетики,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