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7877" w14:textId="0d07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16 января 1998 г.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1998 г. N 344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16 января 1998 г. N 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1998 год"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1998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14 и 47,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порядковый номер 41а,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"41а О республиканском Минфин, АСПР июнь июль август"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бюджете на 1999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