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161d3" w14:textId="a2161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финансировании Республиканского детского оздоровительно-реабилитационного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апреля 1998 г. N 356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выполнения обязательств по контракту с фирмой "Финтрако" на строительство Республиканского детского оздоровительно-реабилитационного центра в г. Алматы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выделить Министерству образования, культуры и здравоохранения Республики Казахстан из резервного фонда Правительства Республики Казахстан на 1998 год средства в сумме, эквивалентной 115485 (сто пятнадцать тысяч четыреста восемьдесят пять) долларов США, на погашение основного долга Республики Казахстан по контракту на строительство Республиканского детского оздоровительно-реабилитационного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образования, культуры и здравоохранения Республики Казахстан произвести оплату страховых выплат, операционных пошлин Турецкого Эксимбанка и промежуточного банка, расходов по оплате НДС и таможенных пошлин по контракту на строительство Республиканского детского оздоровительно-реабилитационного центра в сумме, эквивалентной 1238929 (один миллион двести тридцать восемь тысяч девятьсот двадцать девять) долларов США, за счет средств, предусмотренных в республиканском бюджете на 1998 год по функциональной группе 05 "Здравоохранение".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