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aeb4" w14:textId="8d8a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9 марта 1998 г. N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1998 г. N 408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дополнительного обеспечения поставок нефтепродуктов сельским товаропроизводителям Костанайской области для проведения весенне-полевых работ в 1998 году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Правительства Республики Казахстан от 9 марта 1998 г. N 187 "О мерах по поставке нефтепродуктов для проведения весенне-полевых работ в 1998 году"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"Костанайская" цифру "65,2" заменить цифрой "77,2";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"Итого" цифру "271,0" заменить цифрой "283,0";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"Костанайская" цифру "65,2" заменить цифрой "77,2";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"ССL-ойл" "-" "25,2"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"НКТН "КазТрансОйл" "-" "12,0";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"Всего" цифру "271,0" заменить цифрой "283,0".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