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0042" w14:textId="eba0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"Казахстанский центр содействия инвестициям" Государственного комитета Республики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1998 года № 417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осуществления деятельности, направленной на привлечение в экономику Республики Казахстан прямых, портфельных и иных видов инвестиций,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"Казахстанский центр содействия инвестициям"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органом, а также органом, осуществляющим по отношению к Предприятию функции субъекта права государственной собственности. Государственный комитет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задачей Предприятия определить осуществление финансовой и иной деятельности, связанной с привлечением в экономику Республики Казахстан прямых, портфельных и иных видов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государственного имущества и приватизации Министерства финансов Республики Казахстан в установленном законодательством порядке передать в уставный фонд Предприятия здание, находящееся по адресу: г. Алматы, ул. Аблай хана, 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комитету Республики Казахстан по инвестициям в месячный срок утвердить устав Предприятия и в установленном законодательством порядке обеспечить его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