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8756" w14:textId="0d08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1998 г. N 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1 утратил силу - постановлением Правительства РК от 27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781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 утратил силу - постановлением Правительства РК от 22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постановлении Правительства Республики Казахстан от 4 ноября 1997 г. N 1488 "О создании Республиканского государственного предприятия "Кентауликвидрудник":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"через-государственный Реабилитационный банк Республики Казахстан" исключить.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