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2a9b" w14:textId="e112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резервного фонда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1998 г. № 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2 Указа Президента Республики Казахстан от 20 октября 1997 г. № 3700 "Об объявлении города Акмолы столицей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города Астана из резервного фонда Правительства Республики Казахстан на реконструкцию объектов столицы 150 (сто пятьдесят) млн. тенге, из них на реконструкцию казахского и русского драмтеатров - по 60 (шестьдесят) млн. тенге и на проведение капитального ремонта областного историко-краеведческого музея - 30 (тридцать)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финансового контроля Министерства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