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e46" w14:textId="8ac0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совершенствования деятельности республиканского государственного предприятия "Агентство "Хабар"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1998 года N 438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республиканского государственного предприятия "Агентство "Хабар" Правительства Республики Казахстан и оптимизации затрат на развитие телекоммуникаций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"Агентство "Хабар" Правительства Республики Казахстан путем преобразования в закрытое акционерное общество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необходимые реорганизационные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перечень, структуру активов и величину уставного капитала создаваемого закрытого акционерного общества "Агентство "Хабар", оценив имущество реорганизуемого республиканского государственного предприятия "Агентство "Хабар" Правительства Республики Казахстан на основе заключения независимой аудиторской организации, с учетом цен на 1 января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и произвести государственную регистрацию закрытого акционерного общества "Агентство "Хабар".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закрытое акционерное общество "Агентство "Хабар" является правопреемником республиканского государственного предприятия "Агентство "Хабар" Правительства Республики Казахстан по правам, переданным республиканскому государственному предприятию "Агентство "Хабар" Правительства Республики Казахстан пунктом 3 постановления Правительства Республики Казахстан от 23 октября 1995 г. N 1382.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двухнедельный срок со дня регистрации закрытого акционерного общества "Агентство "Хабар" в порядке, установленном законодательством, переоформить на него соответствующие лицензии на право вещания и на деятельность по осуществлению связи в области телевидения и радио.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непрерывную трансляцию программ закрытого акционерного общества "Агентство "Хабар" по первому частотному каналу, а также по системе спутникового телевидения, сохранив объем государственного заказа и существующие условия распространения по государственным расценкам;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исключению несанкционированного прерывания трансляций закрытого акционерного общества "Агентство "Хабар" общереспубликанскими и местными телевизионными и радио -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