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68c1" w14:textId="b9f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1998 года N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неотложных мер по предупреждению и ликвидации последствий наводнений и проведения противопаводковых мероприятий в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 включая ликвидацию чрезвычайных ситуаций природного и техногенного характера, акиму Атырауской области 50 (пятьдесят) млн.тенге на погашение затрат, связанных с предупреждением и ликвидацией последствий наводнений в апреле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по итогам II квартала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