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5148" w14:textId="f825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6 мая 1998 г. N 3935 "О мерах по повышению эффективности борьбы с экономической преступностью"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1998 г. N 462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6 мая 1998 г. N 3935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U983935_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повышению эффективности борьбы с экономической преступностью"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внутренних дел Республики Казахстан передать Комитету налоговой полиции Министерства финансов Республики Казахстан штатную численность следственно-оперативных подразделений в количестве 900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совместно с Министерством внутренних дел, Комитетом налоговой полиции Министерства финансов Республики Казахстан перераспределить бюджетные средства пропорционально передаваемой штатной численности.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дел, Комитету налоговой полиции Министерства финансов Республики Казахстан в десятидневный срок внести предложения по приведению ранее принятых решений Правительства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