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703a" w14:textId="5d27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увековечении памяти поэта Хамита Ергалиева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1998 г. N 466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увековечения памяти народного писателя Республики Казахстан, лауреата Государственной премии Республики Казахстан, выдающегося поэта Хамита Ергалиева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Акиму города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мемориальную доску на фасаде дома, в котором проживал поэт, по адресу: город Алматы, проспект Абылай хана, дом 122;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 Государственной ономастической комиссией в установленном порядке присвоить одной из центральных улиц города Алматы имя Хамита Ергалиева;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образования, культуры и здравоохранения Республики Казахстан оказать содействие в образовании общественного фонда Хамита Ергалиева.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Алматинской области установить надгробный памятник поэту Хамиту Ергалиеву на кладбище "Кенсай"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Атырауской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 Государственной ономастической комиссией переименовать место рождения поэта село Новобогат Исатайского района Атырауской области в Хамит-кала;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открыть Дом-музей на родине поэта.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Акиму г. Атырау присвоить одной из центральных улиц города Атырау имя Хамита Ергалиева.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образования, культуры и здравоохранения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выпустить документальный фильм о жизни и творчестве Хамита Ергалиева.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информации и общественного согласия Республики Казахстан осуществить издание книги "Хамит Ергалиев: в воспоминаниях современников".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Министерствам и ведомствам при утверждении плана мероприятий и перечня изданий на 1999 год учесть проведение мероприятий, предусмотренных пунктами 5, 6 настоящего постановления, за счет и в пределах средств республиканского бюджета на 1999 год по функциональной группе 08 "Организация отдыха и деятельность в сфере культуры".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