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f4af" w14:textId="313f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26 июня 1997 г. N 1020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1998 г. N 479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постановление Правительства Республики Казахстан от 26 июня 1997 г. N 1020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Государственного таможенного комитета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