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8086" w14:textId="95a8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информационной работы по презентации инвестиционных возможностей Республики Казахстан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1998 г. N 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14 апреля 1997 г. N 563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Республиканской программе информационно-пропагандистской работы за рубежом на 1997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информационной работы по презентации инвестиционных возможностей Республики Казахстан на 1998 год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ведомствам, заинтересованным организациям, акимам областей, гг. Астаны и Алматы, дипломатическим миссиям Республики Казахстан за рубежом обеспечить эффективную информационную работу в соответствии с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Координацию работ по реализации Программы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28 мая 1998 г. N 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информационной работы по презентации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инвестиционных возможностей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 Мероприятие         !Место     !Срок      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!проведения!проведения!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 !     3    !    4     !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Участие в экономической       Япония,    3-5 марта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 "Привлечение      г. Токио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в страны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Центральной Азии"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Инвестиционная конференция    Италия,    23-26 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"Презентация Казахстана"      г. Рим     марта      Минфин,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Международная конференция    Нидерланды,  31 марта-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"Наведение мостов в         г. Амстердам  1 апреля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финансировании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инфраструктуры"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Госкоминвест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Конференция "Нефтяные и      Великобрита- 29-30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газовые ресурсы Казахстана:  ния,         апреля 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стратегия их эффективного    г. Лондон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использования"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ресурсов,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Международная конференция    Турция,     27-29 мая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инвестиционным проектам   г. Стамбул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сфере инфраструктуры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Участие в Международном      Турция,     17-18 июня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симпозиуме-выставке          г. Стамбул      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"Возможности инвестиционной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деловой деятельности в     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горнодобывающем секторе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 Центральной Азии,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Балканского полуострова и                          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Закавказья"                                         и торговли,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Экономический симпозиум      ФРГ          Май-июнь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"Возможности переработки     г. Берлин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сырья (черная и цветная      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металлургия)"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Проведение в ходе визита      КНР        Сентябрь   МИД,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заместителя           г. Шанхай;       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 Республики   CAP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У. Джандосова в     Сянган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КНР презентации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возможностей                         реформам,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заседания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сотрудничества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портфельных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и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Организация выставки "Новые   Египет,    Октябрь    МИД,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инвестиционные возможности    г. Каир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Казахстана" в рамках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Международной экономической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Конференция "Инвестиционные   Япония,    26-27      Госкоминвест,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возможности Казахстана"       г. Токио   октября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Конференция "Казахстан -      Турция,    Ноябрь     МИД,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Турция: пути углубления       г. Стамбул            Минфин,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сотрудничества" и презентация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Конференция "Инвестиционные   Малайзия,  Ноябрь     МИД,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возможности Казахстана"       г. Куала-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Лумпур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Международная конференция     Великобрита- Ноябрь   Госкоминвест,МИД,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"Презентация инвестиционных   ния,                  Минфин,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возможностей Республики       г. Лондон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II. Мероприятия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Выставка "Инвест-экспо        г. Алматы  Февраль    КЦДС "Атакент"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Госкоминвест,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Международная конференция     То же      30 марта-  ЗАО "ННК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"Перспективы транспортировки             1 апреля   "Казахойл",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экспортных трубопроводов"                           "НКТН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Госкоминвест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Международная конференция     То же      Май        Минтранском,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выставка "Транзит-98"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II Международный форум        То же      3-5 июня   Госкоминвест,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"Казахстанский               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инвестиционный саммит"              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органы и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Проведение Международной      г. Астана  4-10 июня  Госкоминвест,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выставки "Жана Астана"                              аким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презентации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новой столицы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Презентация новой столицы     То же      Июнь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Астаны                                           органы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ведомства,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Международная конференция    г. Алматы  14-17 июня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"Горнодобывающая и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металлургическая отрасли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Центральной Азии"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Госкоминвест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Международная торговая        г. Алматы  Октябрь   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ярмарка АСПАТ-98"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органы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Конференция "Казахстан-АТР:   То же      Октябрь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Состояние и перспективы                             МИД,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сотрудничества" в рамках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международной ярмарки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"АСПАТ- 98"       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Региональные мероприятия      Регионы    В течение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пропаганды        Казахстана   года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инвестиционного                                     акимы 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законодательства и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привлечения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в приоритетные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секторы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круглые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презентационно-выставочные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совместные мероприятия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Изготовление и размещение                Один раз в  Госкоминвест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рекламно-информационных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в зарубежных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местных изданиях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Информационное заполнение                II квартал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страницы  web-Site                              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Госкоминвеста в                                      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международной компьютерной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сети Internet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Выпуск инвестиционных                    Первое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брошюр, путеводителей,                   полугодие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справочных материалов по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отраслям экономики: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сельское хозяйство          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производственная                                    Минтранском,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инфраструктура                                      "ННК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 и коммуникации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нефтегазовый сектор  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обрабатывающая промышленность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Выпуск инвестиционных                    Первое     Аким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брошюр, путеводителей,                   полугодие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справочных материалов: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новой столице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областях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