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44ea" w14:textId="15f4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Республиканской гвардии от оплаты возмещения потерь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1998 г. N 491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Республиканскую гвардию от оплаты возмещения потерь сельскохозяйственного производства в размере 7207200 тенге за предоставленный ей решением акима Акмолинской области от 12 января 1998 г. N 5 земельный участок под строительство военного городка.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