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468" w14:textId="01fd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Дорожного фонда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1998 г. N 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Дорожного фонда Республики Казахстан на 1998 год по доходам и расходам в сумме 12162,3 млн. тенге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доходная часть бюджета Дорожного фонда на 1998 год формируется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отчислений пользователей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въезд, выезд и транзитный проезд по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сбора за реализацию бензина и дизельного топлива, реализуемых в розничной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проезд по платным государственным автомобильным дорогам;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поступлений,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банковского кредита на строительство и реконструкцию городских магистралей и центральной площади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и Министерству транспорта и коммуникаций Республики Казахстан обеспечить полное и своевременное поступление средств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межобластное регулирование доходов Дорожного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за счет Дорожного фонда производить в основном на тендерной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информировать Правительство Республики Казахстан о ходе исполнения бюджета Дорожного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29 мая 1998 г.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Дорожного фонда Республики Казахстан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 !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 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Статьи доходов и расходов     !  Всего   !республиканский!областной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 !Дорожный       !Дорожный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 !фонд           !фонд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               !     2    !        3 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Остаток средств 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года                       662280       384800      277480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Отчисления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автомобильных дорог            8632020      5610800     3021220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Плата за въезд, выезд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транзитный проезд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        625400       625400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Сбор за реализацию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дизельного топлива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розничной торговле             1191400       595700      595700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Плата за проезд по платным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государственным автомобильным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дорогам                          25900        25900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Прочие поступления              225300       139500       85800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Банковский кредит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реконструкцию 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магистралей и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площади города Астаны           800000       800000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Дотации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Дорожного фонда в областные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дорожные фонды                     0       - 900000     +900000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 доходов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дотаций                       12162300      7282100     4880200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Расходы 1997 года, не покрытые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доходами                        874640       612940      261700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Текущий ремонт, содержание,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озеленение и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дорогами                       3474168      1384168     2090000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Строительство, капитальный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средний ремонт дорог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сооружений на них -            1856033       127533     1728500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 моста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реку Урал в городе Уральске     179500          0        179500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Средства, направляемые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развитие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от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февраля 1998 г. N 91)          4393079      3843079      550000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Возврат банковского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строительство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реконструкцию 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магистралей и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площади города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погашение процентных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кредит-всего                 905440       905440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процентные ставки за кредит     105440       105440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Средства, направляемые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выплату Таможенному комитету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 акимам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областей и г.Алматы,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Министерству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Комитету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(постановление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от 21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г. N 221)                  208613       208613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Научно-исследовательские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                          107927       107927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Капитальный ремонт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фондов                           80764        24062       56702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Приобретение техники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оборудования                    153937        40895      113042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Подготовка кадров                6899         2425        4474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Прочие расходы (налоги,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страхование, мобилизационный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резерв)                        100800        25018       75782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расходов               12162300      7282100     4880200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