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39e9" w14:textId="a083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внешнему заимствованию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1998 г. N 510 Утратило силу - постановлением Правительства РК от 14 мая 1999 г. N 574 ~P990574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октября 1997 г. N 3655 "О мерах по дальнейшему повышению эффективности государственного управления в Республике Казахстан" (САПП Республики Казахстан, 1997 г., N 45, ст. 410) и постановлением Правительства Республики Казахстан от 12 ноября 1997 г. N 1551 "Вопросы реализации Указа Президента Республики Казахстан от 10 октября 1997 г. N 3655"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Комитете по внешнему заимствованию Министерства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структуру Комитета по внешнему заимствованию Министерства финансов Республики Казахстан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июля 1997 г. N 1111 "Об утверждении Положения о Комитете по внешнему заимствованию Министерства финансов Республики Казахстан" (САПП Республики Казахстан, 1997 г., N 32, ст. 294).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 июня 1998 г. N 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 Комитете по внешнему заимствованию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МИССИЯ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Участие в привлечении и управление процессами реализации и использования государственных внешних займов и негосударственных внешних займов, имеющих государственную гарантию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правовые основы, принципы деятельности, обязанности и полномочия Комитета по внешнему заимствованию Министерства финансов Республики Казахстан (далее - Комитет).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является государственным органом Республики Казахстан, осуществляющим государственное управление и регулирование по привлечению и использованию государственных внешних займов в рамках официальной помощи развитию Республики Казахстан, негосударственных внешних займов, имеющих государственную гарантию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в своей деятельности руководствуется Конституцией Республики Казахстан, актами Президента, Парламента и Правительства Республики Казахстан, иными нормативными правовыми актами, международными договорами, а также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расходов на содержание Комитета осуществляется за счет средств республиканского бюджета, предусмотренных на содержание Министерства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Комитета определяется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 является юридическим лицом, имеет счета в банках, печать и бланки с изображением Государственного герба Республики Казахстан со своим наименованием на государственном языке.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II. ПРИОРИТЕТЫ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своей деятельности Комитет руководствуется следующим приоритетом: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привлечения и использования государственных внешних займов и негосударственных внешних займов, имеющих государственные гарантии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III. ОСНОВНЫЕ ЗАДАЧИ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Комитета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государственной политики в сфере привлечения и использования государственных внешних займов и негосударственных внешних займов под государственную гарантию;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контроль за целевым использованием государственных внешних займов и негосударственных внешних займов под государственную гарантию.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IV. ФУНКЦИИ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поставленных задач Комитет осуществляет следующие функции: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проекта государственного бюджета Республики Казахстан на соответствующий финансовый год в части определения объемов государственных внешних займов и их софинансирования государственным бюджетом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 участвует в подготовке проектов, планируемых к реализации за счет государственных внешних займов и негосударственных внешних займов, имеющих государственную гарантию;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 участвует в проведении переговоров по привлечению, условиям и срокам предоставления государственных внешних займов и негосударственных внешних займов, имеющих государственную гарантию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нормативные правовые акты, оказывает методическую помощь, осуществляет контроль за соблюдением организациями правил и процедур Международных финансовых экономических организаций и донорских агентств;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контроль за целевым использованием государственных внешних займов;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готовит для подписания проекты соглашений о государственных внешних займах;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готовит документы, необходимые для ратификации соглашений о государственных внешних займах;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готовит с участием заинтересованных министерств, ведомств, государственных комитетов и иных организаций проекты решений Правительства Республики Казахстан по реализации соглашений о государственных внешних займах;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Бюджетным департаментом Министерства финансов Республики Казахстан готовит проекты кредитных договоров, внутренних соглашений о возврате средств государственных внешних займов и доли софинансирования Правительством Республики Казахстан в государственный бюджет с конечными заемщиками и казахстанскими банками второго уровня (далее - банки второго уровня);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готовит проекты решений Правительства Республики Казахстан о выдаче государственных гарантий под негосударственные внешние займы;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участвует в проведении тендеров (конкурсов) по закупке товаров, работ и услуг, финансируемых на средства государственных внешних займов и негосударственных внешних займов, имеющих государственную гарантию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средств внешних займов, в пределах своей компетенции организует и обеспечивает процесс их использования;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нормативных правовых актов и других решений по привлечению государственных внешних займов, обязательных для исполнения министерствами, ведомствами, государственными комитетами, местными исполнительными органами, государственными предприятиями и другими юридическими лицами;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соответствия финансовым условиям внешнего займа проектов, планируемых к финансированию на средства государственных внешних займов;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подписывает совместно с юридическими лицами-получателями внешних займов заявки на снятие средств государственных внешних займов;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на конкурсной основе отбор и по согласованию с Национальным Банком Республики Казахстан уполномочивает казахстанские банки второго уровня на обслуживание государственных внешних займов и негосударственных внешних займов под государственную гарантию;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по поручению Правительства Республики Казахстан переговоры на международном уровне по условиям и срокам предоставления, освоению государственных внешних займов и негосударственных внешних займов под государственную гарантию;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анализ практики применения действующего законодательства и разрабатывает предложения по совершенствованию законодательства в области привлечения и использования государственных внешних займов и негосударственных внешних займов под государственную гарантию.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V. ПРАВА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выполнения возложенных на него функций Комитету предоставляется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подписывать протоколы технических переговоров, протоколы о взаимопонимании, меморандумы с представителями международных финансовых и экономических организаций и стран-доноров;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открывать в установленном порядке в целях эффективной реализации государственных инвестиционных проектов, финансируемых за счет средств государственных внешних займов и в соответствии с условиями соглашений по ним, специальные счета в банках второго уровня и зарубежных финансовых институтах;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Бюджетным департаментом Министерства финансов Республики Казахстан заключать агентские соглашения с банками второго уровня по обеспечению государственных гарантий под негосударственные внешние займы;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установленных правил (процедур) проведения тендеров Комитет вправе принимать меры по аннулированию решений тендерной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 осуществление выплат пользователям по государственным внешним займам в случае выявления нарушений правил (процедур) доноров, условий заключенных контрактов и нецелевого использования средств государственных внешних займов;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в установленном порядке интересы республики на международном уровне в области привлечения государственных внешних займов и негосударственных внешних займов, имеющих государственную гарантию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отчеты об освоении средств государственных внешних займов от министерств, ведомств, государственных комитетов и других организаций, участвующих в реализации проекта;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и проверку исполнения решений Правительства Республики Казахстан по вопросам, входящим в компетенцию Комитета.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VI. ОБЯЗАННОСТИ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выполняет следующие обязанности: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привлечение внешних займов для выполнения государственной инвестиционной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рациональным и целевым использованием средств государственных внешних займов и негосударственных внешних займов под государственную гарантию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VII. ОТВЕТСТВЕННОСТЬ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осуществлении своей деятельности Комитет несет установленную законодательством ответственность: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информации об использовании государственных внешних займов и негосударственных внешних займов под государственную гарантию;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 законодательства Республики Казахстан в области внешнего заимствования, правил и процедур международных финансовых экономических организаций и донорских агентств.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VIII. ОРГАНИЗАЦИЯ ДЕЯТЕЛЬНОСТИ КОМИТЕТА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финансов Республики Казахстан. Председатель Комитета имеет заместителя, который назначается на должность и освобождается от должности Министром финансов Республики Казахстан по представлению Председателя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Председатель Комитета организует и осуществляет руководство работой Комитета и несет персональную ответственность за выполнение возложенных на Комитет задач и осуществление им своих функций.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Председатель Комитета: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степень ответственности своего заместителя и руководителей структурных подразделений Комитета;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номенклатурой должностей, утвержденной Министром финансов Республики Казахстан, назначает на должность и освобождает от должности работников Комитета, а также налагает на них дисциплинарные взыскания;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представляет Комитет в государственных органах и иных организациях в соответствии с действующим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Правительства Республики Казахстан в международных организациях по вопросам, входящим в компетенцию Комитета, а также принимает решения по другим вопросам, отнесенным к его компетенции.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Председателя Комитета оформляются в форме приказов.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Ликвидация и реорганизация Комитета производится в установленном законодательством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3 июня 1998 г. N 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внешнему заимствованию Министерства финансов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подготовки проектов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реализации проектов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финансового обслуживания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