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beb0" w14:textId="8ddb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недропользования, их переоформлении и внесении изменений в лицензии на право недропольэования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1998 г. №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14 и 23 Указа Президента Республики Казахстан, имеющего силу Закона, от 27 января 1996 г.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разведку и\или добычу подземных вод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лицензии на право пользования недрами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Переоформить лицензии на право пользования недрами на новых недропользователей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12 июня 1998 года №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организаций,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которым выдаются лицензии на право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разведки и/или добычи подземных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!Недропользователь      !Вид и объект          !Срок    !Минималь-!Пло-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 !недропользования      !действия!ная прог-!щадь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                  !лицензии!рамма    !гео-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                  !(лет)   !работ на !логи-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                  !        !1998 г.  !чес-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                  !        !         !кого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!                      !        !         !или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!                      !        !         !гор-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!                      !        !         !ного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                  !        !         !отво-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!                      !        !         !да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                  !        !         !(км2)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 2           !            3         !    4   !     5 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Дочернее государственное Разведка подземных вод  2 года  250 тыс.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 № 1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         и 4 водозабора желез-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Республиканского         нодорожной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         Казахстан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предприятия "Казакстан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Дочернее государственное Разведка подземных вод  2 года  150 тыс. 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скважины №1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 Респу-  водозабора железнодо-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бликанского государст-   рожной станции Шипово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венного предприятия     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"Казакстан темiр жолы"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Дочернее государственное Разведка подземных вод  2 года  150 тыс.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скважины N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 Респу-  2/87г водозабора желез-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бликанского государст-   нодорожной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венного предприятия      Уральск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"Казакстан темiр жолы"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Дочернее государственное Разведка подземных вод  2 года  150 тыс.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скважины N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 Респу-  170 водозабора железно-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бликанского государст-   дорожной станции Алга-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венного предприятия      бас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"Казакстан темiр жолы"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Дочернее государственное Разведка подземных вод  2 года 150 тыс. 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скважины N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 Респу-  1915 водозабора железно-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бликанского государст-   дорожной станции Желаево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венного предприятия     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"Казакстан темiр жолы"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Дочернее государственное Разведка подземных вод  2 года 300 тыс.   5,68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 NN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 Респу-  7,8,9 водозабора желез-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бликанского государст-   нодорожной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венного предприятия      Шетпе в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"Казакстан темiр жолы"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Дочернее государственное Разведка подземных вод  2 года 150 тыс.  0,0025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"Западная    на участке скважины N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железная дорога" Респу-  222 (2/85) водозабора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бликанского государст-   железнодорожной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венного предприятия      Колузаново в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"Казакстан темiр жолы"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Государственное предпри- Добыча подземных вод    2 года 1,5 млн.  55,924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"Атбасарское Управление  на участке водозабора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водопровода и канализа-  Атбасарского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ции"            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государст-  Добыча подземных вод    13 лет 1,5 млн.  429,54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венное предприятие       Нижне-Токрауского 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"Гортепловодоканал"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государст- Разведка подземных вод  2 года 250 тыс.  0,0072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венное предприятие      на участке скважин N1,2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"Теплосеть"             Кустанайского месторож-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Костанайского областно- дения в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 Управления строите-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льства,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Акционерное общество    Добыча подземных вод    2 года  1,5 млн. 246,55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 "Жай-    на участке водозабора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ремский горнообога-     Тузкольского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тительный комбинат"    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Акционерное общество    Добыча подземных вод    3 года  300 тыс.  16,14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          Эскулинского месторож-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"Корпорация "Казахмыс"  дения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Акционерное общество    Добыча подземных вод на 2 года  500 тыс.  28,35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          участке скважин N 18,22,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"Корпорация "Казахмыс"  115 Жанайского месторо-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ждения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Открытое акционерное    Добыча подземных вод на  18 лет 1 млн.    0,037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общество "Казцинк"      участке Хамирского водо-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забора Хамирского место-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рождения в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Открытое акционерное    Добыча подземных вод на  16 лет 1 млн.    0,172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общество "Казцинк"      участке Тишинского-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Перспективного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водозабора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Лениногорского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Открытое акционерное    Добыча подземных вод на  10 лет 1 млн.   0,066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общество "Казцинк"      участке Греховского водо-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забора Греховского место-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рождения в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Товарищество с ограни-  Разведка подземных вод   2 года 500 тыс. 0,032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ченной ответственностью на участке "Кызылту" в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"Бакырчикское горнодо-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бывающее предприятие"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Товарищество с ограни-  Добыча шахтных подзем-   5 лет  500 тыс.  0,75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ченной ответственностью ных вод на участке Бакыр-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"Бакырчикское горнодо-  чикского золоторудного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бывающее предприятие"   месторождения в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комму-  Разведка подземных вод   5 лет  350 тыс.  0,93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нальное предприятие     на участке "Каменское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"Водоканал"             плато"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Товарищество с ограни-  Добыча подземных вод на  18 лет 300 тыс.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ченной ответственностью участке скважины N2/569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"Мария"                 Алма-Атинского месторо-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ждения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Товарищество с ограни-  Добыча подземных вод на  4 года 300 тыс. 0,00295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ченной ответственностью участке скважин N 1322,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"Жартас"                1325, 1326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Копинского месторожде-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ния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Акционерное общество    Добыча подземных вод на  2 года 250 тыс.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"Алтын-Бидай"           участке скважины N 920501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"Опресненная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полоса" в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Товарищество с ограни-  Добыча подземных вод на  18 лет 300 тыс.  0,009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ченной ответственностью участке скважины N 1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"Канон"                 Алма-Атинского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Товарищество с ограни-  Добыча подземных вод на  18 лет 100 тыс.  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ченной ответственностью участке скважины N 1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"Сандугаш"              Алма-Атинского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Акционерное общество    Добыча подземных вод на  18 лет опре-   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"Спецдормаш"            участке скважины N 959\1        деля-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Алма-Атинского                  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                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Алматинской обл.                заключе-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ния Кон-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Акционерное общество    Добыча подземных вод на  3 года 100 тыс.  0,04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"Шымкентский механиче-  участке скважины N 680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ский завод"            Бадам-Сайрамского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Открытое акционерное    Добыча подземных вод на  3 года 100 тыс.  0,04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общество "Шымкентская   участке скважин N 1-6,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ТЭЦ"                    661/4, 662, 673 Бадам-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Сайрамского месторожде-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ния в Южно-Казахстан.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Открытое акционерное    Добыча подземных вод на  3 года 250 тыс.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общество "Аэропорт      участке скважин N 1 и 2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"Шымкент"               Бадам-Сайрамского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Акционерное общество    Разведка подземных вод   2 года 250 тыс.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 "Баян-   на участке скважины N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Сулу"                   8902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открытого типа "Баян-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Сулу" в г.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Акинонерное общество    Разведка подземных вод   2 года 250 тыс.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открытого типа "Молочный на участке скважины N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союз"                   374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"Молочный союз"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п. Акжал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Акционерное общество    Разведка подземных вод   2 года 600 тыс. 0,038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закрытого типа "Берекелi" на участке скважин N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1,2,3,4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закрытого типа "Берекелi"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г.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Акционерное общество    Разведка подземных вод   2 года 100 тыс.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"Коктерек"              на участке скважин N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1581/1, 1581/2, 1601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Акционерное общество    Разведка подземных вод   2 года 500 тыс. 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          на участке скважин N 10,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"Актюбинсксельмаш"      11, 12 в г. Актюбинске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Акционерное общество    Разведка подземных вод   2 года 250 тыс.  0,01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открытого типа "Электро- на участке скважины N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строй"                   2291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открытого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"Электрострой"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г.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Акционерное общество    Добыча подземных вод на  3 года 500 тыс.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открытого типа "Шымкент- участке скважин N 1а, 3,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шина"                   ШР35, 7, 844, 72250, 1540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Бадам-Сайрамского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г. Шымкенте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Акционерное общество    Разведка подземных вод    2 года 200 тыс.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"АБС-Карагандагеология" на участке скважины N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01 в п. Дубовка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Акционерное общество    Добыча подземных вод на   2 года 300 тыс. 0,00078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открытого типа "Караганды участке скважины N 6440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Нан"                    Михайловского месторож-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дения в г.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Акционерное общество    Разведка подземных вод    2 года 250 тыс. 0,0036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открытого типа "Автопарк на участке скважины N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2"                     3304 в г.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Акционерное общество    Добыча подземных вод      15 лет 300 тыс. 158,81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закрытого типа "Кумколь- Кызылкумского месторо-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ЛУКойл"                  ждения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Акционерное общество    Добыча подземных вод      15 лет 500 тыс. 158,81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закрытого типа "Кумколь- Кумкольского месторож-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ЛУКойл"                  дения в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Акционерное общество    Добыча подземных вод      10 лет отпреде-  182,4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          Аксын-Каламкасского              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"Мангистаумунайгаз"     месторождения в Мангис-          Контрактом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Акционерное общество    Добыча подземных вод      3 года отпреде-  116,1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открытого типа "Мангис- Западной линзы Кызыл-            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таумунайгаз"            кумского месторождения в         Контрактом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Мангистауском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Акционерное общество    Разведка подземных вод    2 года отпреде-  67,58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закрытого типа "Караку- на Каракудукском участке         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дук-Мунай"              в Мангистауской области          Контрактом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Акционерное общество    Добыча термальных мине-   25 лет 200 тыс.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"Коктем"                ральных подземных вод на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участке санатория "Кок-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тем" Алма-Атинского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Городская клиническая   Добыча подземных вод на   18 лет 100 тыс. 0,0193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больница N 1 г. Алматы  участке скважины N 61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Алма-Атинского место-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рождения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Городская клиническая   Разведка термальных        5 лет 580 тыс. 0,0193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больница N 1 г. Алматы  минеральных подземных вод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участке скважины N 1/78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Аксайского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Городская клиническая   Добыча подземных вод на    5 лет 100 тыс. 0,0193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больница N 1 г. Алматы  участке скважины N 5-Т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Аксайского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Акционерное общество    Разведка минеральных      2 года 300 тыс. 0,004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"Геоминвод"             подземных вод на участке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скважины N 9123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территории санатория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"Муялды" в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12 июня 1998 г. N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изменений лицензий на право пользования недрами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!Лицензия  !    Недропользователь   !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!(серия, N,!                        !------------------------------------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!дата)     !                        !компетентный       !срок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             !орган              !контракта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  !           3            !         4     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 МГ   Акционерное общество     Госкоминвест        15.05.98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1274 от   закрытого типа "Совме-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05.03.97 г. стное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кипрское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"Терра Минералз"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МГ    Акционерное общество     Госкоминвест        15.05.98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1254 от   закрытого типа "Совме-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05.03.97 г. стное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кипрское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"Терра Минералз"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МГ    ТОО "Улжан"              Госкоминвест       на разведку -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1044 от                                               истечении 4 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20.09.96 г.                                             сяцев после под-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писания поста-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новления 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тельства; на 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бычу - 6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после утвержде-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ния ТЭО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 МГ     ТОО "Самек"             Госкоминвест       01.06.98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297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27.03.96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 МГ     ТОО "Самек"             Госкоминвест       01.06.98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298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27.03.96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 ГКИ    АООТ "Геотекс"          Госкоминвест       31.05.98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10112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 МГ     АО "Майкаинзолото"      Госкоминвест       23.09.98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709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20.03.96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 МГ     АОЗТ "Айрон"            Госкоминвест       23.08.98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906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26.05.97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Серия ГКИ    ОАО "Казцинк"                              23.08.98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1374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Серия МГ     АОЗТ "Металдар"         Госкоминвест       23.08.98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1248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30.08.97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Серия МГ     ТОО "Дидар"             Госкоминвест       23.08.98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1229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01.10.96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Серия МГ     ТОО "Дидар"             Госкоминвест       23.08.98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1200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11.10.96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Серия МГ     Производственный        Госкоминвест       31.06.98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10154 от   кооператив "Жер-Ана"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04.08.97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Серия МГ     Крестьянское хозяйство  Госкоминвест       по истечении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57 от      "Надежда"                                  месяцев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10.02.97 г.                                            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решения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Срия МГ      АОЗТ "Акмола Голд"      Госкоминвест       01.07.98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63-Д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27.09.96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Серия МГ     ТОО "Бакырчикское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27 от      совместное горнодобы-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07.04.95 г.  вающее предприятие"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Серия МГ     ТОО "Бакырчикское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737 от     совместное горнодобы-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07.04.95 г.  вающее предприятие"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Серия МГ     Совместное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235 от     кипрское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05.09.95 г.  "Гюрал"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Серия МГ     АОЗТ "Аксай"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977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Серия МГ     ТОО "Семгео"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1330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Серия МГ     Полное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1335 от    "Раушан и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Серия МГ     ТОО "Тасбулат 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1001 от   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25.07.97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Серия МГ     ТОО "Тасбулат 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1002 от   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25.07.97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Серия МГ     АООТ "Горнорудная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335 Д от   компания "АБС-Балхаш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05.03.97 г.  Лтд"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Серия МГ     АО "Нефтяная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999 от     Казахстан-Аль-Таджир"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Серия МГ     ТОО "Фирма Балауса"     Госкоминвест       на разведку -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1279 от                                               истечении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27.02.97 г.                                             месяцев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подписания поста-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новления 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тельства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Серия МГ     ТОО "Кунгей"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525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26.06.95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Серия ГКИ    АООТ "Карагандакомир"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1353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Серия ГКИ    Частная фирма "Диас"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10006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02.10.96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Серия ГКИ    "Nimir Petroleum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974 от     Company 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!Лицензия   !                 Вносимые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п\п!(серия, N, !------------------------------------------------------------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!дата)      !Наименования  !продление    !изменение     !изменение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!недропользо-  !срока        !минимальной   !геологического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!вателя        !действия     !программы     !отвода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 !лицензии,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 !новые виды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 !недрополь-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     !зования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   !     6        !      7      !      8       !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1274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05.03.97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1254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05.03.97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1044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20.09.96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297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27.03.96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298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27.03.96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 ГКИ                                отбор воды -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10112 от                               40486 куб.м.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 г.                              в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709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20.03.96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906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26.05.97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Серия ГКИ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1374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1248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30.08.97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1229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01.10.96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1200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11.10.96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10154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04.08.97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57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Срия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63-Д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27.09.96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Серия МГ    ТОО "Бакырчикское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27 от     горнодобывающее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07.04.95 г. предприятие"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Серия МГ    ТОО "Бакырчикское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737 от    горнодобывающее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07.04.95 г. предприятие"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Серия МГ    ТОО "Гюрал"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235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05.09.95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Серия МГ    ТОО "Аксай"                  700 тыс. долларов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977 от                                 США,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                             1 год-50 тыс.;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 3 годы-650 тыс.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Серия МГ                                 2 млн. долларов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1330 от                             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Серия МГ                   добыча из     1,063 млн.     0,6166 кв.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1335 от                  отвалов шлака долларов 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08.12.97 г.                              в том числе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 2 годы-250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тыс., 3 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годы-400 тыс.,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5 год-700 тыс.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Серия МГ                                 6,75 млн.      118,42 кв.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1001 от                               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25.07.97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Серия МГ                                 6,75 млн.      39,5 кв.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1002 от                               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25.07.97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Серия МГ                                 70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335 Д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05.03.97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Серия МГ                                 20,4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999 от                                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Серия МГ                   добыча (про-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1279 от                  должительность-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27.02.97 г.                25 лет)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Серия МГ                   с 5 лет до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525 от                 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26.06.95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Серия ГКИ                  добыча метана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1353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Серия ГКИ                  до 02.04.2000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10006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02.10.96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Серия ГКИ                  Добыча (про-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974 от                   должительность-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04.12.97 г.                25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12 июня 1998 г. N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лицензий на право пользования недрами,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переоформлению на новых недропользователей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Лицензия        !         Прежний           !        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!(серия, N и дата)  !     недропользователь     !  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2           !              3            !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Серия ГКИ N 1008 от Акционерное общество        Товарищество с ограничен-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19.02.98 г.         открытого типа "Корпорация  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"Казахмыс"                  "Жезказганмунай"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Серия МГ N 987      Компания "Тюркийе            Компании "ТЕПКО"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22.05.97 г.      Петроллери Аноним Ортаклыгы"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Серия МГ N 464      Акционерное общество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02.11.95 г.      "Белогорский горнообо-       закрытого типа "Сепко-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гатительный комбинат"        Белогорский горнообога-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тительный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Серия МГ N 465      Акционерное общество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27.07.95 г.      "Белогорский горнообо-       закрытого типа "Сепко-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гатительный комбинат"        БелогорскиЙ горнообога-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тительный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Серия МГ N 461      Акционерное общество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02.11.95 г.      "Белогорский горнообо-       закрытого типа "Сепко-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гатительный комбинат"        Белогорский горнообога-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тительный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Серия МГ N 188      Акционерное общество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07.06.95 г.      "Восточное рудоуправление"   открытого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"КАТЭП"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МГ N 1166     Товарищество с ограниченной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25.09.96 г.      ответственностью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"Ботамойнак"                 "Ресурсы полигона"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Серия ГКИ N 1372    Акционерное общество   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08.12.97 г.      "Текелийский свинцово-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цинковый комбинат"           "РЕН"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МГ N 395      Акционерное общество   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08.01.96 г.      "Текелийский свинцово-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цинковый комбинат"           "РЕН"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МГ N 169Д    Акционерное общество         Товаришество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09.09.96 г.     "Текелийский свинцово-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цинковый комбинат"           "РЕН"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Серия МГ N 716     Акционерное общество    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12.10.95 г.     "Мадина"         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"ADINA LTD"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Серия МГ N 1201    Акционерное общество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22.08.96 г.     закрытого типа "Кен Олжа"     открытого типа "Минерал"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Серия МГ N 1256    Акционерное общество    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05.03.97 г.     "Актас"          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"Балтемир"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Серия МГ N 837     Акционерное общество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29.01.96 г.     "Актас"                       общество "Совместное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казахстанско-голландское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предприятие "Степняк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Майнинг"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МГ N 362     Товарищество с ограниченной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31.03.95 г.     ответственностью "Азиягео"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"Балхаш Империал Джейд"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Серия МГ N 111     Акционерное общество          Совместное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07.04.95 г.     "Алтай"                 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"Клейм-Маралды"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МГ N 377     Акционерное общество          Товарищество с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07.06.95 г.     "Акшатау кен-байыту"          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"Вольфрам минерал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компани"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