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1deb" w14:textId="b771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разрешения Лицензионного органа на передачу права недропользования в залог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1998 г. N 540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27 мая 1998 г. N 484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P980484_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Положений о порядке заключения контрактов на проведение операций по недропользованию в Республике Казахстан и о порядке выдачи разрешений на передачу права недропользования в залог"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"Горно-рудная компания "АБС Балхаш" передать Акционерному Народному Сберегательному Банку Казахстана в качестве залога право пользования недрами, предоставленное акционерному обществу "Горно-рудная компания "АБС Балхаш" Лицензией на разработку золоторудного месторождения Ушшокы в Жезказганской области, серии МГ N 143 от 22 мая 1995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данного разрешения - шесть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Государственный комитет Республики Казахстан по инвестициям.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