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edf9" w14:textId="aebe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обязательном оснащении спиртового производства спиртоизмеряющими аппаратами и технологических линий по производству алкогольной продукции приборами учета объемов производства (кроме пива)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1998 г. N 544.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31 июля 1997 г. N 1195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P971195_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условий лицензирования производства этилового спирта и алкогольной продукции, хранения и реализации этилового спирта, а также хранения и оптовой реализации алкогольной продукции (кроме пива)" (САПП Республики Казахстан, 1997 г., N 34, ст.323)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по государственному контролю над производством и оборотом алкогольной продукции Министерства энергетики, индустрии и торговли Республики Казахстан (далее Комитет):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обязательное оснащение организациями своих технологических линий по производству алкогольной продукции (кроме пива), этилового спирта и головной фракции этилового спирта соответственно контрольными приборами учета объемов производства и спиртоизмеряющими аппаратами до 1 января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разработать и в установленном порядке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спиртоизмеряющим аппаратам для автоматизированного учета этилового спирта и головной фракции этилового спирта, контрольным приборам учета алкогольной продукции и систему контроля их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по автоматизированному учету этилового спирта 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установкой и эксплуатацией спиртоизмеряющих аппаратов и приборов учета объемов производства алкогольной продукции (кроме пива), их опломбирование возложить на Комитет.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