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3e64" w14:textId="1ac3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Национальной атомной компании "Казатомпром"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1998 г. N 547.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17 июня 1998 г. N 547 утратило силу постановлением Правительства РК от 04.05.2008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406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Департаменту государственного имущества и приватизации Министерства финансов Республики Казахстан в установленном законодательством порядке ввести в состав Наблюдательного совета закрытого акционерного общества "Национальная атомная компания "Казатомпром" Байкенова К.К. - президента Национальной атомной компании "Казатомпром" и вывести из указанного состава Шаяхметова Б.М.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