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5f57" w14:textId="8085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16 января 1998 г.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1998 г. N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Правительство Республики Казахстан от 16 января 1998г.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1998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45а,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"45а О средствах массовой Мининформации октябрь ноябрь декабрь".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