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6054" w14:textId="387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Реабилитационного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1998 г. № 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"Государственный Реабилитационный банк Республики Казахстан" в республиканское государственное предприятие на праве хозяйственного ведения "Реабилитационный фонд".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финансов Республики Казахстан уполномоченным органом государственного управления республиканского государственного предприятия "Реабилитационный фонд",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Министерству финансов Республики Казахстан в двухнедельный срок утвердить устав республиканского государственного предприятия "Реабилитационный фонд", обеспечить его государственную перерегистрацию и внести в Правительство Республики Казахстан предложение о внесении в соответствии с настоящим постановлением дополнения в Перечень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"О создании государственного Реабилитационного банка Республики Казахстан" от 29 марта 1995 года №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1995 г., № 10, ст. 122);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"Об утверждении Устава государственного Реабилитационного банка Республики Казахстан" от 16 июля 1996 года № 907.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