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6250" w14:textId="0026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1998 года N 591. Утратило силу - постановлением Правительства РК от 5 ноября 1999 г. N 1661 ~P991661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представителями Правительства Республики Казахстан в Правлении Национального Банка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Джандосова У.А. - заместителя Премьер-Министра - Министра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5 февраля 1999 г. N 97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R990097_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обязанностей представителей Правительства Республики Казахстан в Правлении Национального Банка Республики Казахстан Павлова А.С. и Дамитова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