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99a48" w14:textId="6899a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Украины о временном использовании земельного участка на территории Республики Казахстан в качестве района падения отделяющихся частей ракеты-носителя "Зенит"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июня 1998 года N 603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Правительством Республики Казахстан и Правительством Украины о временном использовании земельного участка на территории Республики Казахстан в качестве района падения отделяющихся частей ракеты-носителя "Зенит", подписанное в г. Алматы 14 октября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совместно с акимом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Карагандинской области по согласованию с Министерством юстиции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определить Порядок возмещения ущерба, причиненного юридическим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физическим лицам в результате падения отделяющихся частей ракеты-носителя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"Зенит".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между Правительством 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Правительством Украины о временном использовании земельного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участка на территории Республики Казахстан в качестве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падения отделяющихся частей ракеты-носителя "Зенит"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(Бюллетень международных договоров РК, 1999 г., N 4, ст. 71)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(Вступило в силу 1 июля 1998 года - ж. "Дипломатический курьер",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спецвыпуск N 2, сентябрь 2000 года, стр. 165)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и Правительство Украины, именуемые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дальнейшем Сторонами,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подтверждая приверженность Сторон Соглашению о принципах сотрудничества Правительства Республики Казахстан и Правительства Украины в осуществлении космической деятельности от 20 января 1994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объединения усилий для эффективного исследования и использования космического пространства в интересах народного хозяйства и науки обоих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определяет порядок использования земельного участка, предоставляемого Украинской Стороне в аренду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Казахстанская Сторона предоставляет, а Украинская Сторона принимает на территории Республики Казахстан в аренду для осуществления 3 (трех) запусков ракеты-носителя "Зенит" в течение 1998-1999 гг. с использованием в качестве района падения отделяющихся частей ракеты-носителя земельный участок в форме эллипса с размерами осей 40х30 км и внутри четырехугольника с координатами: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 о о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=48 40'с.ш.; =48 54'с.ш.; =48 41 с.ш.; =48 27'с.ш.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 о о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=76 42' в.д.; =77 13'в.д.; =77 26'в.д.; =77 00'в.д.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Уполномоченными органами выступают с Казахстанской Стороны Национальное аэрокосмическое агентство Министерства науки - Академии наук Республики Казахстан; с Украинской Стороны - Национальное космическое агентство Украины.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Казахстанская Сторона предоставляет Украинской Стороне на условиях аренды право временного пользования земельным участком на срок не более 7 (семи) суток на каждый запуск, включая время, необходимое для эвакуации людей и скота с земельного участка и возвращения их обратно и для приведения земель и водных источников в состояние, пригодное для дальнейшего использования по целевому назначению, а также для оценки состояния земель и вод в районе падения отделяющихся частей ракет-носителей после каждого запуска.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Земли используемые под район падения отделяющихся частей ракеты-носителя "Зенит" у землевладельцев и землепользователей не изымаются. На этих землях ограничиваются права пользования землевладельцев и землепользователей при проведении каждого из трех космических запусков, предусмотренных настоящим Соглашением, и на время ликвидации их последствий.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Уполномоченный орган Украинской Стороны не позднее чем за 15 (пятнадцать) суток уведомляет Уполномоченный орган Казахстанской Стороны и Акима Карагандинской области об очередном запуске.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Оценка состояния арендуемого земельного участка осуществляется совместной комиссией накануне и после проведения каждого запуска ракеты-носителя "Зенит". В состав комиссии на паритетной основе входят представители Сторон. Состав комиссии определяется уполномоченными органами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работы комиссии оформляются актом, содержащим выводы об экологическом ущербе, убытках, нанесенных землевладельцам, и предложения о дальнейшем возможном использовании земель и водных источников по назначению, а также рекомендации о возможности осуществления последующего запуска.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Разрешение на запуск дается уполномоченным органом Республики Казахстан на основании рекомендации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использование земельного участка в качестве района падения отделяющихся частей ракет-носителей "Зенит" Украинская Сторона производит Казахстанской стороне оплату, которая включает арендную плату, компенсацию за нанесенные убытки, морально-психологический и экологический ущерб, а также приведение земель и водных объектов в состояние пригодное для дальнейшего их использования в соответствии с целевым назначением, а Казахстанская Сторона осуществляет все необходимые практические мероприятия.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Размер, порядок и условия оплаты определяется уполномоченными органами Сторон совместно с Акиматом Карагандинской области не позднее чем за 45 дней до начала очередного запуска.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Украинская Сторона в 15-дневный срок после подписания настоящего Соглашения должна представить Казахстанской стороне предварительный график трех планируемых в 1998-1999 гг. запусков ракет-носителей "Зенит".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сроков запуска, которые были определены в предварительном графике запусков, Украинская Сторона сообщает Казахстанской Стороне об изменении сроков запуска не позднее чем за 30 (тридцать) дней до намеченного ранее срока проведения запуска.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нанесения ущерба, не предусмотренного статьей 4 настоящего Соглашения, Украина несет ответственность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Z970107_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Конвенцией от 29 марта 1972 г. "О международной ответственности за ущерб, причиненный космическими объектами". При этом Республика Казахстан не рассматривается в качестве запускающего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относительно толкования и применения положений настоящего Соглашения будут разрешаться путем переговоров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согласованию Сторон в настоящее Соглашение могут быть внесены изменения и дополнения.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срок, необходимый для осуществления Украинской Стороной 3 (трех) запусков ракет-носителей "Зенит" и вступает в силу с даты получения последнего письменного уведомления о выполнении Сторонами соответствующих внутригосударственных процедур.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Соглашения будет автоматически прекращено после осуществления Украинской Стороной третьего запуска ракеты-носителя "Зенит" и подписания акта совместной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г. Алматы 14 октября 1997 года в двух экземплярах, каждый на казахском, украинском и русском языках, причем все тексты являются аутентичными. В случае возникновения разногласий по толкованию положений настоящего Соглашения преимущество будет иметь текст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 Правительство                      За Правительство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                Украины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