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624d" w14:textId="1556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31 августа 1995 г. N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1998 г. N 620. Утратило силу - постановлением Правительства РК от 7 января 1999 г. N 10 ~P990010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Кабинета Министров Республики Казахстан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1995 г. № 1208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P951208_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Экспортно-импортного банка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правления "Экспортно-импортного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"Ержанова О.С.       - вице-Министра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Абитаева Е.А.       - вице-Министра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торговли Республики Казахстан;"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Джандосова У.А., Павлова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